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960c" w14:textId="9289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22 желтоқсандағы № 24-2 "2015-2017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2015 жылғы 23 қыркүйектегі № 29-1 шешімі. Батыс Қазақстан облысының Әділет департаментінде 2015 жылғы 9 қазанда № 4093 болып тіркелді. Күші жойылды - Батыс Қазақстан облысы Теректі аудандық мәслихатының 2016 жылғы 11 қаңтардағы № 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аудандық мәслихатының 11.01.2016 </w:t>
      </w:r>
      <w:r>
        <w:rPr>
          <w:rFonts w:ascii="Times New Roman"/>
          <w:b w:val="false"/>
          <w:i w:val="false"/>
          <w:color w:val="ff0000"/>
          <w:sz w:val="28"/>
        </w:rPr>
        <w:t xml:space="preserve">№ 33-2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2014 жылғы 22 желтоқсандағы № 24-2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3757 тіркелген, 2015 жылғы 23 қаңтардағы "Теректі жаңалығы-Теректинская новь"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1- тармақтың 1) тармақшасында:</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4 652 577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"трансферттер түсімі – 3 840 709 мың теңге;";</w:t>
      </w:r>
      <w:r>
        <w:br/>
      </w:r>
      <w:r>
        <w:rPr>
          <w:rFonts w:ascii="Times New Roman"/>
          <w:b w:val="false"/>
          <w:i w:val="false"/>
          <w:color w:val="000000"/>
          <w:sz w:val="28"/>
        </w:rPr>
        <w:t>
      </w:t>
      </w:r>
      <w:r>
        <w:rPr>
          <w:rFonts w:ascii="Times New Roman"/>
          <w:b w:val="false"/>
          <w:i w:val="false"/>
          <w:color w:val="000000"/>
          <w:sz w:val="28"/>
        </w:rPr>
        <w:t>1- 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шығындар – 4 751 058 мың теңге;"; </w:t>
      </w:r>
      <w:r>
        <w:br/>
      </w:r>
      <w:r>
        <w:rPr>
          <w:rFonts w:ascii="Times New Roman"/>
          <w:b w:val="false"/>
          <w:i w:val="false"/>
          <w:color w:val="000000"/>
          <w:sz w:val="28"/>
        </w:rPr>
        <w:t>
      </w:t>
      </w:r>
      <w:r>
        <w:rPr>
          <w:rFonts w:ascii="Times New Roman"/>
          <w:b w:val="false"/>
          <w:i w:val="false"/>
          <w:color w:val="000000"/>
          <w:sz w:val="28"/>
        </w:rPr>
        <w:t>4- тармақтың 2) тармақшасында:</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246 891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 – 11 336 мың теңге;";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 – 4 318 мың теңге;";</w:t>
      </w:r>
      <w:r>
        <w:br/>
      </w:r>
      <w:r>
        <w:rPr>
          <w:rFonts w:ascii="Times New Roman"/>
          <w:b w:val="false"/>
          <w:i w:val="false"/>
          <w:color w:val="000000"/>
          <w:sz w:val="28"/>
        </w:rPr>
        <w:t>
      </w:t>
      </w:r>
      <w:r>
        <w:rPr>
          <w:rFonts w:ascii="Times New Roman"/>
          <w:b w:val="false"/>
          <w:i w:val="false"/>
          <w:color w:val="000000"/>
          <w:sz w:val="28"/>
        </w:rPr>
        <w:t>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"Федоров ауылындағы су құбырын қайта құруға – 72 145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"Менің Отаным Қазақстан. Моя родина–Казахстан" оқу әдістемесін облыстың 1 сынып оқушыларына Президенттен сыйлық ретінде табыс ету үшін - оқулықтар сатып алуға – 647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 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Галкин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қыркүйектегі</w:t>
            </w:r>
            <w:r>
              <w:br/>
            </w:r>
            <w:r>
              <w:rPr>
                <w:rFonts w:ascii="Times New Roman"/>
                <w:b w:val="false"/>
                <w:i w:val="false"/>
                <w:color w:val="000000"/>
                <w:sz w:val="20"/>
              </w:rPr>
              <w:t>№ 29-1 мәслихат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 24-2 мәслихат шешіміне</w:t>
            </w:r>
            <w:r>
              <w:br/>
            </w:r>
            <w:r>
              <w:rPr>
                <w:rFonts w:ascii="Times New Roman"/>
                <w:b w:val="false"/>
                <w:i w:val="false"/>
                <w:color w:val="000000"/>
                <w:sz w:val="20"/>
              </w:rPr>
              <w:t>1-қосымша</w:t>
            </w:r>
          </w:p>
        </w:tc>
      </w:tr>
    </w:tbl>
    <w:bookmarkStart w:name="z30" w:id="0"/>
    <w:p>
      <w:pPr>
        <w:spacing w:after="0"/>
        <w:ind w:left="0"/>
        <w:jc w:val="left"/>
      </w:pPr>
      <w:r>
        <w:rPr>
          <w:rFonts w:ascii="Times New Roman"/>
          <w:b/>
          <w:i w:val="false"/>
          <w:color w:val="000000"/>
        </w:rPr>
        <w:t xml:space="preserve"> 2015 жылға арналған аудандық бюджет</w:t>
      </w:r>
    </w:p>
    <w:bookmarkEnd w:id="0"/>
    <w:bookmarkStart w:name="z31"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1156"/>
        <w:gridCol w:w="1156"/>
        <w:gridCol w:w="5607"/>
        <w:gridCol w:w="2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4 652 577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229 529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3 840 709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3 840 709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3 840 709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4 751 058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369 211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330 530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230 432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223 232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2 871 654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262 261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262 261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194 090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2 505 043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2 473 181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2 320 155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235 846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202 757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202 757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534 630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408 144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325 846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278 630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432 018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215 277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200 277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200 277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95 213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76 636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65 496</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128 830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жер-шаруашылық орналастыру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109 407</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