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14a4b" w14:textId="2914a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ауданы Ақсу ауылдық округінің Ақсу, Жаңақоныс ауылдарының кейбір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ауданы Ақсу ауылдық округі әкімінің 2015 жылғы 4 қарашадағы № 8 шешімі. Батыс Қазақстан облысының Әділет департаментінде 2015 жылғы 18 қарашада № 4149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1993 жылғы 8 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Республикасының әкімшілік-аумақтық құрылысы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Ақсу, Жаңақоныс ауылдары халқының пікірін ескере отырып және Батыс Қазақстан облыстық ономастика комиссиясының қорытындысы негізінде, Ақсу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Бөрлі ауданы Ақсу ауылдық округінің Ақсу, Жаңақоныс ауылдарының мынадай көшелері қайта аталсын: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Ақсу ауылы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"Садовая" көшесі – "Астана"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"Абай" көшесі – "Абай Құнанбаев"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"Жамбыл" көшесі – "Жамбыл Жабаев"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Жаңақоныс ауылы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"Абай" көшесі – "Абай Құнанбаев" көшесі.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Ақсу ауылдық округі әкімі аппаратының бас маманы (Н. Тлеугалиев) осы шешімнің әділет органдарында мемлекеттік тіркелуін, "Әділет" ақпараттық-құқықтық жүйесінде және бұқаралық ақпарат құралдарында оның ресми жариялауын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Осы шешімнің орындалуын бақылау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Осы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Ақсу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Утепбергенов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