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6238" w14:textId="5d46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әкімінің 2014 жылғы 17 наурыздағы № 9 "Бөрлі ауданы аумағында сайлау учаскелерін құру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Бөрлі ауданы әкімінің 2015 жылғы 20 қазандағы № 30 шешімі. Батыс Қазақстан облысының Әділет департаментінде 2015 жылғы 28 қазанда № 4124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және Бөрлі аудандық (аумақтық) сайлау комиссиясының келісімі бойынша, аудан әкімінің міндетін атқарушы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Бөрлі ауданы әкімінің 2014 жылғы 17 наурыздағы № 9 "Бөрлі ауданы аумағында сайлау учаскелерін құру туралы" (Нормативтік құқықтық актілерді мемлекеттік тіркеу тізілімінде № 3506 тіркелген, 2014 жылғы 8 мамырда "Бөрлі жаршысы - Бурлинские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қосымшасымен</w:t>
      </w:r>
      <w:r>
        <w:rPr>
          <w:rFonts w:ascii="Times New Roman"/>
          <w:b w:val="false"/>
          <w:i w:val="false"/>
          <w:color w:val="000000"/>
          <w:sz w:val="28"/>
        </w:rPr>
        <w:t xml:space="preserve"> құрылған Бөрлі ауданы аумағындағы сайлау учаскелерінің тізіміндегі:</w:t>
      </w:r>
      <w:r>
        <w:br/>
      </w:r>
      <w:r>
        <w:rPr>
          <w:rFonts w:ascii="Times New Roman"/>
          <w:b w:val="false"/>
          <w:i w:val="false"/>
          <w:color w:val="000000"/>
          <w:sz w:val="28"/>
        </w:rPr>
        <w:t>
      </w:t>
      </w:r>
      <w:r>
        <w:rPr>
          <w:rFonts w:ascii="Times New Roman"/>
          <w:b w:val="false"/>
          <w:i w:val="false"/>
          <w:color w:val="000000"/>
          <w:sz w:val="28"/>
        </w:rPr>
        <w:t>№ 77 сайлау учаскесі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4 ықшам ауданы, Батыс Қазақстан облысы Бөрлі ауданының білім беру бөлімінің "Ақсай қаласының № 3 жалпы орта білім беретін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 4 ықшам ауданының № 6, № 7, № 11, № 12, № 14, № 16, № 17, № 18, № 21, № 22, № 23, № 31, № 33, № 34, № 35, № 36, №39, № 40, № 43, № 47, № 48, № 43А тұрғын үйлері.";</w:t>
      </w:r>
      <w:r>
        <w:br/>
      </w:r>
      <w:r>
        <w:rPr>
          <w:rFonts w:ascii="Times New Roman"/>
          <w:b w:val="false"/>
          <w:i w:val="false"/>
          <w:color w:val="000000"/>
          <w:sz w:val="28"/>
        </w:rPr>
        <w:t>
      </w:t>
      </w:r>
      <w:r>
        <w:rPr>
          <w:rFonts w:ascii="Times New Roman"/>
          <w:b w:val="false"/>
          <w:i w:val="false"/>
          <w:color w:val="000000"/>
          <w:sz w:val="28"/>
        </w:rPr>
        <w:t>№ 78 сайлау учаскесі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5 ықшам ауданы, "Батыс Қазақстан облысы Бөрлі ауданының білім беру бөлімінің "Ақсай қаласының № 4 жалпы орта білім беретін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 5 ықшам ауданының № 1, № 2, № 3, № 15, № 20, № 21, № 22, № 23, № 24, № 26, № 27, № 27В, № 27Г, № 30, № 31, № 32, № 37, № 38, № 39 тұрғын үйлері, Дружба Народов көшесінің № 8 үйден № 8/11 үйге дейін тұрғын үйлері, 7 ықшам ауданының жеке тұрғын үйлері.";</w:t>
      </w:r>
      <w:r>
        <w:br/>
      </w:r>
      <w:r>
        <w:rPr>
          <w:rFonts w:ascii="Times New Roman"/>
          <w:b w:val="false"/>
          <w:i w:val="false"/>
          <w:color w:val="000000"/>
          <w:sz w:val="28"/>
        </w:rPr>
        <w:t>
      </w:t>
      </w:r>
      <w:r>
        <w:rPr>
          <w:rFonts w:ascii="Times New Roman"/>
          <w:b w:val="false"/>
          <w:i w:val="false"/>
          <w:color w:val="000000"/>
          <w:sz w:val="28"/>
        </w:rPr>
        <w:t>№ 80 сайлау учаскесі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5 ықшам ауданы, "Батыс Қазақстан облысы Бөрлі ауданының білім беру бөлімінің "Ақсай қаласының № 4 жалпы орта білім беретін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 5 ықшам ауданының № 4, № 5, № 6, № 7, № 8, № 9, № 10, № 11, № 12, № 13, № 14, № 16, № 17, № 18, № 19 тұрғын үйлері, 9, 11, 12 ықшам аудандарының жеке тұрғын үйлері.";</w:t>
      </w:r>
      <w:r>
        <w:br/>
      </w:r>
      <w:r>
        <w:rPr>
          <w:rFonts w:ascii="Times New Roman"/>
          <w:b w:val="false"/>
          <w:i w:val="false"/>
          <w:color w:val="000000"/>
          <w:sz w:val="28"/>
        </w:rPr>
        <w:t>
      </w:t>
      </w:r>
      <w:r>
        <w:rPr>
          <w:rFonts w:ascii="Times New Roman"/>
          <w:b w:val="false"/>
          <w:i w:val="false"/>
          <w:color w:val="000000"/>
          <w:sz w:val="28"/>
        </w:rPr>
        <w:t>№ 81 сайлау учаскесі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10 ықшам ауданы, Батыс Қазақстан облысы Бөрлі ауданының білім беру бөлімінің "Ақсай қаласының № 6 жалпы орта білім беретін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 10 ықшам ауданының № 2, № 3, № 4, № 7, № 9, № 10, № 11, № 12, № 13, № 15, № 16/1, № 28, № 29 тұрғын үйлері, № 16, № 17 жеке тұрғын үйлері, Абай даңғылындағы № 29 үйден № 45/1 үйге дейін үйлері.";</w:t>
      </w:r>
      <w:r>
        <w:br/>
      </w:r>
      <w:r>
        <w:rPr>
          <w:rFonts w:ascii="Times New Roman"/>
          <w:b w:val="false"/>
          <w:i w:val="false"/>
          <w:color w:val="000000"/>
          <w:sz w:val="28"/>
        </w:rPr>
        <w:t>
      </w:t>
      </w:r>
      <w:r>
        <w:rPr>
          <w:rFonts w:ascii="Times New Roman"/>
          <w:b w:val="false"/>
          <w:i w:val="false"/>
          <w:color w:val="000000"/>
          <w:sz w:val="28"/>
        </w:rPr>
        <w:t>№ 82 сайлау учаскесі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82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Батыс Қазақстан облысының әкімдігі денсаулық сақтау басқармасының шаруашылық жүргізу құқығындағы "Бөрлі аудандық орталық ауруханасы" мемлекеттік коммуналдық кәсіпорнының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 Строительная, Амангельды, Бейбітшілік, Южная, Вахтовая, Новая, Уральская, Карачаганакская, Ақсу, Болашақ көшелері, "Астана Құм - 2005" жауапкершілігі шектеулі серіктестігінің вахта қалашығындағы тұрғын кешені, Абай даңғылындағы № 40 үйден № 88 үйге дейін тұрғын үйлері, чех қалашығының тұрғын кешені.";</w:t>
      </w:r>
      <w:r>
        <w:br/>
      </w:r>
      <w:r>
        <w:rPr>
          <w:rFonts w:ascii="Times New Roman"/>
          <w:b w:val="false"/>
          <w:i w:val="false"/>
          <w:color w:val="000000"/>
          <w:sz w:val="28"/>
        </w:rPr>
        <w:t>
      </w:t>
      </w:r>
      <w:r>
        <w:rPr>
          <w:rFonts w:ascii="Times New Roman"/>
          <w:b w:val="false"/>
          <w:i w:val="false"/>
          <w:color w:val="000000"/>
          <w:sz w:val="28"/>
        </w:rPr>
        <w:t>№ 83 сайлау учаскесі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Железнодорожная көшесі, № 125/3 үй, "Бөрлі ауданы әкімдігінің "Балалар өнер мектебі" мемлекеттік коммуналдық қазыналық кәсіпорнының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 4 ықшам ауданының № 1, № 2, № 3, № 4, № 5, № 8, № 9, № 10 тұрғын үйлері, Железнодорожная көшесіндегі жатақхана, Батыс Қазақстан облысының әкімдігі денсаулық сақтау басқармасының шаруашылық жүргізу құқығындағы "Бөрлі аудандық орталық ауруханасы" мемлекеттік коммуналдық кәсіпорны, Батыс Қазақстан облысы денсаулық сақтау басқармасының "Бөрлі" ауданаралық туберкулезге қарсы ауруханасы" мемлекеттік мекемесі, 2, 3 ықшам аудандарының тұрғын үйлері, С. Датов № 1 көшесіндегі жатақхана, Молодежная көшесіндегі тұрғын үйлер, Көктем ықшам ауданы, 5А ықшам ауданы, Абай даңғылының № 8/2, № 12/2, № 12/3, № 14/1 үйлері, Абай даңғылының тақ бетіндегі № 1 үйден № 25 үйге дейін, Абай даңғылының жұп бетіндегі № 16 үйден № 40 үйге дейін тұрғын үйлері.";</w:t>
      </w:r>
      <w:r>
        <w:br/>
      </w:r>
      <w:r>
        <w:rPr>
          <w:rFonts w:ascii="Times New Roman"/>
          <w:b w:val="false"/>
          <w:i w:val="false"/>
          <w:color w:val="000000"/>
          <w:sz w:val="28"/>
        </w:rPr>
        <w:t>
      </w:t>
      </w:r>
      <w:r>
        <w:rPr>
          <w:rFonts w:ascii="Times New Roman"/>
          <w:b w:val="false"/>
          <w:i w:val="false"/>
          <w:color w:val="000000"/>
          <w:sz w:val="28"/>
        </w:rPr>
        <w:t>№ 88 сайлау учаскесі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Советская көшесі, № 95 үй, аудандық мәдениет үйінің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 Советская көшесінің тақ бетіндегі № 75 үйден № 101 үйге дейін, Советская көшесінің жұп бетіндегі № 52 үйден № 72 үйге дейін, Тихоненко көшесінің тақ бетіндегі № 43 үйден № 83 үйге дейін, Тихоненко көшесінің жұп бетіндегі № 34 үйден № 44 үйге дейін, Октябрьская көшесінің тақ бетіндегі № 13 үйден № 45 үйге дейін, Октябрьская көшесінің жұп бетіндегі № 14 үйден № 44 үйге дейін, Чингирлауская көшесінің тақ бетіндегі № 1 үйден № 37 үйге дейін, Чингирлауская көшесінің жұп бетіндегі № 2 үйден № 42 үйге дейін, Цвилинг көшесінің тақ бетіндегі № 61 үйден № 97 үйге дейін, Цвилинг көшесінің жұп бетіндегі № 54 үйден № 90 үйге дейін, Утвинская көшесінің тақ бетіндегі № 1/1 үйден № 25 үйге дейін, Утвинская көшесінің жұп бетіндегі № 3А үйден № 18 үйге дейін, Бөрлі көшесінің тақ бетіндегі № 1 үйден № 35 үйге дейін, Бөрлі көшесінің жұп бетіндегі № 2 үйден № 28 үйге дейін, Ақбұлақ көшесінің тақ бетіндегі № 1 үйден № 25 үйге дейін, Ақбұлақ көшесінің жұп бетіндегі № 2 үйден № 28 үйге дейін, Жаңаталап көшесінің тақ бетіндегі № 1 үйден № 21 үйге дейін, Байжиен көшесінің тақ бетіндегі № 1 үйден № 41 үйге дейін, Байжиен көшесінің жұп бетіндегі № 2 үйден № 20 үйге дейін, Железнодорожная көшесінің тақ бетіндегі № 17/1 үйден № 37 үйге дейін, Железнодорожная көшесінің жұп бетіндегі № 76 үйден № 90 үйге дейін, Юбилейная көшесінің тақ бетіндегі № 1 үйден № 7 үйге дейін, Юбилейная көшесінің жұп бетіндегі № 2 үйден № 12 үйге дейін, Линейная көшесінің жұп бетіндегі № 38 үйден № 50 үйге дейін тұрғын үйлері.";</w:t>
      </w:r>
      <w:r>
        <w:br/>
      </w:r>
      <w:r>
        <w:rPr>
          <w:rFonts w:ascii="Times New Roman"/>
          <w:b w:val="false"/>
          <w:i w:val="false"/>
          <w:color w:val="000000"/>
          <w:sz w:val="28"/>
        </w:rPr>
        <w:t>
      </w:t>
      </w:r>
      <w:r>
        <w:rPr>
          <w:rFonts w:ascii="Times New Roman"/>
          <w:b w:val="false"/>
          <w:i w:val="false"/>
          <w:color w:val="000000"/>
          <w:sz w:val="28"/>
        </w:rPr>
        <w:t>№ 89 сайлау учаскесі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89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Ықсанов көшесі, № 83 үй, "Батыс Қазақстан облысы Бөрлі ауданының білім беру бөлімінің Ақсай қаласының № 1 мектеп-балабақша кешені"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қаласының солтүстік бөлігі, Джамбульская көшесінің жұп және тақ беттеріндегі № 1 үйден № 203 үйге дейін, Заводская көшесінің жұп және тақ беттеріндегі № 1 үйден № 113 үйге дейін, Комсомольская көшесінің жұп және тақ беттеріндегі № 1 үйден № 77 үйге дейін, Казахстанская көшесінің жұп және тақ беттеріндегі № 1 үйден № 133 үйге дейін, Торговая көшесінің жұп және тақ беттеріндегі № 1 үйден № 12 үйге дейін, Алексеев көшесінің жұп және тақ беттеріндегі № 1 үйден № 31 үйге дейін, Деповская көшесінің жұп және тақ беттеріндегі № 1 үйден № 99 үйге дейін, Школьный переулок көшесінің жұп және тақ беттеріндегі № 1 үйден № 19 үйге дейін, Транспортная көшесінің жұп және тақ беттеріндегі № 1 үйден № 21 үйге дейін, Совхозная көшесінің жұп және тақ беттеріндегі № 1 үйден № 32/1 үйге дейін, Тупиковая көшесінің жұп және тақ беттеріндегі № 1 үйден № 29 үйге дейін тұрғын үйлері, Гугня разъезі, № 7 совхозы.";</w:t>
      </w:r>
      <w:r>
        <w:br/>
      </w:r>
      <w:r>
        <w:rPr>
          <w:rFonts w:ascii="Times New Roman"/>
          <w:b w:val="false"/>
          <w:i w:val="false"/>
          <w:color w:val="000000"/>
          <w:sz w:val="28"/>
        </w:rPr>
        <w:t>
      </w:t>
      </w:r>
      <w:r>
        <w:rPr>
          <w:rFonts w:ascii="Times New Roman"/>
          <w:b w:val="false"/>
          <w:i w:val="false"/>
          <w:color w:val="000000"/>
          <w:sz w:val="28"/>
        </w:rPr>
        <w:t>№ 90 сайлау учаскесі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Ықсанов көшесі, № 83 үй, "Батыс Қазақстан облысы Бөрлі ауданының білім беру бөлімінің Ақсай қаласының № 1 мектеп-балабақша кешені"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қаласының солтүстік бөлігі, Ықсанов көшесінің жұп және тақ беттеріндегі № 1 үйден № 183 үйге дейін, Буденный көшесінің жұп және тақ беттеріндегі № 1 үйден № 195 үйге дейін, Трудовая көшесінің жұп және тақ беттеріндегі № 1 үйден № 103 үйге дейін, Северная көшесінің жұп және тақ беттеріндегі № 1 үйден № 112 үйге дейін, Авторотовская көшесінің жұп және тақ беттеріндегі № 1 үйден № 16 үйге дейін, Рабочая көшесінің жұп және тақ беттеріндегі № 1 үйден № 13 үйге дейін, Электростанционная көшесінің жұп және тақ беттеріндегі № 1 үйден № 35 үйге дейін, Мостовая көшесінің жұп және тақ беттеріндегі № 1 үйден № 7 үйге дейін, Овражная көшесінің жұп және тақ беттеріндегі № 1 үйден № 39/1 үйге дейін тұрғын үйлері, Жаркий разъезі.";</w:t>
      </w:r>
      <w:r>
        <w:br/>
      </w:r>
      <w:r>
        <w:rPr>
          <w:rFonts w:ascii="Times New Roman"/>
          <w:b w:val="false"/>
          <w:i w:val="false"/>
          <w:color w:val="000000"/>
          <w:sz w:val="28"/>
        </w:rPr>
        <w:t>
      </w:t>
      </w:r>
      <w:r>
        <w:rPr>
          <w:rFonts w:ascii="Times New Roman"/>
          <w:b w:val="false"/>
          <w:i w:val="false"/>
          <w:color w:val="000000"/>
          <w:sz w:val="28"/>
        </w:rPr>
        <w:t>мынадай мазмұндағы № 161 сайлау учаскесімен толықтырылсын:</w:t>
      </w:r>
      <w:r>
        <w:br/>
      </w:r>
      <w:r>
        <w:rPr>
          <w:rFonts w:ascii="Times New Roman"/>
          <w:b w:val="false"/>
          <w:i w:val="false"/>
          <w:color w:val="000000"/>
          <w:sz w:val="28"/>
        </w:rPr>
        <w:t>
      </w:t>
      </w:r>
      <w:r>
        <w:rPr>
          <w:rFonts w:ascii="Times New Roman"/>
          <w:b w:val="false"/>
          <w:i w:val="false"/>
          <w:color w:val="000000"/>
          <w:sz w:val="28"/>
        </w:rPr>
        <w:t>"№ 161 сайлау учаскесі</w:t>
      </w:r>
      <w:r>
        <w:br/>
      </w:r>
      <w:r>
        <w:rPr>
          <w:rFonts w:ascii="Times New Roman"/>
          <w:b w:val="false"/>
          <w:i w:val="false"/>
          <w:color w:val="000000"/>
          <w:sz w:val="28"/>
        </w:rPr>
        <w:t>
      </w:t>
      </w:r>
      <w:r>
        <w:rPr>
          <w:rFonts w:ascii="Times New Roman"/>
          <w:b w:val="false"/>
          <w:i w:val="false"/>
          <w:color w:val="000000"/>
          <w:sz w:val="28"/>
        </w:rPr>
        <w:t>Орналасқан жері: Ақсай қаласы, Советская көшесі, № 56/1 үй, Батыс Қазақстан облысы Бөрлі ауданының білім беру бөлімінің "Ақсай қаласының № 5 жалпы орта білім беретін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Шекарасы: Ақсай қаласы, Советская көшесінің тақ бетіндегі № 1 үйден № 73 үйге дейін, Советская көшесінің жұп бетіндегі № 2 үйден № 50/1 үйге дейін, Линейная көшесінің тақ бетіндегі № 1 үйден № 11А үйге дейін, Линейная көшесінің жұп бетіндегі № 2 үйден № 36 үйге дейін, Тихоненко көшесінің тақ бетіндегі № 1 үйден № 41 үйге дейін, Тихоненко көшесінің жұп бетіндегі № 2 үйден № 32 үйге дейін, Октябрьская көшесінің тақ бетіндегі № 1 үйден № 11 үйге дейін, Октябрьская көшесінің жұп бетіндегі № 2 үйден № 12 үйге дейін, Чингирлауская көшесінің тақ бетіндегі № 1/22 үйден № 1/1 үйге дейін, Чингирлауская көшесінің жұп бетіндегі № 1/19А үйден № 2/3 үйге дейін, Цвилинг көшесінің тақ бетіндегі № 1 үйден № 59 үйге дейін, Цвилинг көшесінің жұп бетіндегі № 2 үйден № 52 үйге дейін, Утвинская көшесінің тақ бетіндегі № 2/9 үйден № 8/17 үйге дейін, Утвинская көшесінің жұп бетіндегі № 8/26 үйден № 8/16А үйге дейін, Бөрлі көшесінің тақ бетіндегі № 37 үйден № 83 үйге дейін, Бөрлі көшесінің жұп бетіндегі № 30 үйден № 94 үйге дейін, Ақбұлақ көшесінің № 26 үйі, Жаңаталап көшесінің тақ бетіндегі № 23 үйден № 77 үйге дейін, Байжиен көшесінің тақ бетіндегі № 41 үйден № 47 үйге дейін, Западная көшесінің тақ бетіндегі № 1/3 үйден № 35 үйге дейін, Западная көшесінің жұп бетіндегі № 2 үйден № 20 үйге дейін, Железнодорожная көшесінің тақ бетіндегі № 1 үйден № 17/1 үйге дейін, Железнодорожная көшесінің жұп бетіндегі № 2 үйден № 72/3 үйге дейін, Юбилейная көшесінің № 8 үйі, Садовая көшесінің жұп бетіндегі № 2 үйден № 16/1 үйге дейін, Луговая көшесінің тақ бетіндегі № 1/1 үйден № 23/1 үйге дейін, Луговая көшесінің жұп бетіндегі № 2/2 үйден № 54 үйге дейін, 8 марта көшесінің тақ бетіндегі № 1 үйден № 29 үйге дейін, 8 марта көшесінің жұп бетіндегі № 2 үйден № 32 үйге дейін, Пролетарская көшесінің тақ бетіндегі № 1 үйден № 47 үйге дейін, Пролетарская көшесінің жұп бетіндегі № 2 үйден № 42 үйге дейін, Линейная көшесінің тақ бетіндегі № 1 үйден № 11А үйге дейін, Линейная көшесінің жұп бетіндегі № 2/1 үйден № 34 үйге дейін, Безымянный переулок көшесінің тақ бетіндегі № 1 үйден № 29 үйге дейін, Безымянный переулок көшесінің жұп бетіндегі № 2 үйден № 16 үйге дейін, Степной переулок көшесінің тақ бетіндегі № 1 үйден № 33 үйге дейін, Степной переулок көшесінің жұп бетіндегі № 2 үйден № 34 үйге дейін, Центральный переулок көшесінің № 1 үйден № 6 үйге дейін тұрғын үйлері.".</w:t>
      </w:r>
      <w:r>
        <w:br/>
      </w:r>
      <w:r>
        <w:rPr>
          <w:rFonts w:ascii="Times New Roman"/>
          <w:b w:val="false"/>
          <w:i w:val="false"/>
          <w:color w:val="000000"/>
          <w:sz w:val="28"/>
        </w:rPr>
        <w:t>
      </w:t>
      </w:r>
      <w:r>
        <w:rPr>
          <w:rFonts w:ascii="Times New Roman"/>
          <w:b w:val="false"/>
          <w:i w:val="false"/>
          <w:color w:val="000000"/>
          <w:sz w:val="28"/>
        </w:rPr>
        <w:t>2. Аудан әкімі аппаратының басшысы (М. Давлетжанов) Бөрлі ауданының сайлау учаскелерiндегі өзгерістер туралы сайлаушыларды бұқаралық ақпарат құралдары арқылы хабарландыруды ұйымдастырсын.</w:t>
      </w:r>
      <w:r>
        <w:br/>
      </w:r>
      <w:r>
        <w:rPr>
          <w:rFonts w:ascii="Times New Roman"/>
          <w:b w:val="false"/>
          <w:i w:val="false"/>
          <w:color w:val="000000"/>
          <w:sz w:val="28"/>
        </w:rPr>
        <w:t>
      </w:t>
      </w:r>
      <w:r>
        <w:rPr>
          <w:rFonts w:ascii="Times New Roman"/>
          <w:b w:val="false"/>
          <w:i w:val="false"/>
          <w:color w:val="000000"/>
          <w:sz w:val="28"/>
        </w:rPr>
        <w:t>3. Аудан әкімі аппаратының мемлекеттік-құқықтық жұмыстар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аудан әкімі аппаратының басшысы М. Давлетжановқа жүктелсін.</w:t>
      </w:r>
      <w:r>
        <w:br/>
      </w:r>
      <w:r>
        <w:rPr>
          <w:rFonts w:ascii="Times New Roman"/>
          <w:b w:val="false"/>
          <w:i w:val="false"/>
          <w:color w:val="000000"/>
          <w:sz w:val="28"/>
        </w:rPr>
        <w:t>
      </w:t>
      </w:r>
      <w:r>
        <w:rPr>
          <w:rFonts w:ascii="Times New Roman"/>
          <w:b w:val="false"/>
          <w:i w:val="false"/>
          <w:color w:val="000000"/>
          <w:sz w:val="28"/>
        </w:rPr>
        <w:t>5.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Каналин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Бөрлі аудандық (аумақтық)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_____________Ж. Каналин</w:t>
      </w:r>
      <w:r>
        <w:br/>
      </w:r>
      <w:r>
        <w:rPr>
          <w:rFonts w:ascii="Times New Roman"/>
          <w:b w:val="false"/>
          <w:i w:val="false"/>
          <w:color w:val="000000"/>
          <w:sz w:val="28"/>
        </w:rPr>
        <w:t>20.10.2015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