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c8d5" w14:textId="9b3c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2014 жылғы 23 желтоқсандағы № 23-12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2015 жылғы 29 қыркүйектегі № 30-1 шешімі. Батыс Қазақстан облысының Әділет департаментінде 2015 жылғы 14 қазанда № 4098 болып тіркелді. Күші жойылды - Батыс Қазақстан облысы Бөрлі аудандық мәслихатының 2016 жылғы 11 қаңтардағы № 33-2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аудандық мәслихатының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2014 жылғы 23 желтоқсандағы № 23-12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3753 тіркелген, 2015 жылғы 29 қаңтарда "Бөрлі жаршысы-Бурлинские вести"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7 523 851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5 987 448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88 444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187 718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1 260 241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8 619 972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532 211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543 802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11 591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35 072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35 072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-1 663 404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пайдалану)–1 663 404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1 451 081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8 844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–221 167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2015 жылға арналған аудандық бюджетте республикалық бюджеттен бөлінетін нысаналы трансферттердің және кредиттердің жалпы сомасы 1 114 281 мың теңге көлемінде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дейiнгi бiлiм беру ұйымдарында мемлекеттiк бiлiм беру тапсырысын iске асыруға – 72 767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үш деңгейлi жүйе бойынша бiлiктiлiктi арттырудан өткен мұғалiмдерге төленетiн еңбекақыны арттыруға – 42 818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атаулы әлеуметтік көмек төлеуге – 331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жасқа дейінгі балаларға мемлекеттік жәрдемақылар төлеуге– 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халықты әлеуметтiк қорғауға және оған көмек көрсетуге – 6 065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Жеңiстiң жетпiс жылдығына арналған iс-шараларды өткiзуге – 24 381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мекемелердiң мемлекеттiк қызметшiлер болып табылмайтын жұмыскерлерiне, сондай-ақ жергiлiктi бюджеттерден қаржыландырылатын мемлекеттiк қазыналық кәсiпорындардың жұмыскерлерiне еңбекақы төлеу жүйесiнiң жаңа моделi бойынша еңбекақы төлеуге және олардың лауазымдық айлықақыларына ерекше еңбек жағдайлары үшiн ай сайынғы үстемеақы төлеуге – 221 492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инженерлiк-коммуникациялық инфрақұрылымды жобалау, дамыту және (немесе) жайластыру – 174 057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уәкілетті ұйымдардың жарғылық капиталдарын ұлғайтуға – 35 072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мамандарды әлеуметтік қолдау шараларын іске асыру үшін жергілікті атқарушы органдарға берілетін бюджеттік кредиттер – 44 595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кәсіпкерлікке микрокредит беру үшін облыстық бюджеттерді кредиттеу - 107 000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моноқалалардағы ағымдағы іс-шараларды іске асыруға – 142 055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моноқалалардағы бюджеттік инвестициялық жобаларды іске асыруға – 237 757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 – 4 388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 – 1 035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2015 жылға арналған аудандық бюджетте облыстық бюджеттен бөлінетін нысаналы трансферттердің жалпы сомасы 297 555 мың теңге көлемінде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мекендердегі сумен жабдықтау және су бұру жүйелерін дамытуға–87 779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моноқалалардағы бюджеттік инвестициялық жобаларды іске асыруға – 114 842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 үшін оқулықтар мен оқу-әдiстемелiк кешендерді сатып алуға және жеткізуге – 3 719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табиғи сипаттағы төтенше жағдайларды жою үшін техника сатып алуға - 21 624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 - 12 546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күтіп-бағуға - 9 125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халықты әлеуметтiк қорғауға және оған көмек көрсетуге – 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маңызы бар автомобиль жолдарын ағымдағы жөндеуге және күтіп ұстауға - 26 000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қосымша білім беруге - 21 867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 2015 жылға арналған ауданның жергілікті атқарушы органдарының резерві 68 479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(Б. Б. Мұқашева)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 жылдың 1 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 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29 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23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1-қосымша</w:t>
            </w:r>
          </w:p>
        </w:tc>
      </w:tr>
    </w:tbl>
    <w:bookmarkStart w:name="z6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5"/>
        <w:gridCol w:w="1147"/>
        <w:gridCol w:w="1147"/>
        <w:gridCol w:w="5455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7 523 851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үшін Қазақстан азаматтарына біржолға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 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-1 663 404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