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e65b9" w14:textId="2ee65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2014 жылғы 18 желтоқсандағы № 25-2 "2015-2017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2015 жылғы 10 қарашадағы № 32-1 шешімі. Батыс Қазақстан облысының Әділет департаментінде 2015 жылғы 18 қарашада № 4147 болып тіркелді. Күші жойылды - Батыс Қазақстан облысы Ақжайық аудандық мәслихатының 2016 жылғы 11 қаңтардағы № 34-3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Ақжайық аудандық мәслихатының 11.01.2016 </w:t>
      </w:r>
      <w:r>
        <w:rPr>
          <w:rFonts w:ascii="Times New Roman"/>
          <w:b w:val="false"/>
          <w:i w:val="false"/>
          <w:color w:val="ff0000"/>
          <w:sz w:val="28"/>
        </w:rPr>
        <w:t>№ 34-3</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Ақжайық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Ақжайық аудандық мәслихатының 2014 жылғы 18 желтоқсандағы № 25-2 "2015-2017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3761 тіркелген, 2015 жылғы 22 қаңтардағы "Жайық таңы"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2015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5 034 350 мың теңге:</w:t>
      </w:r>
      <w:r>
        <w:br/>
      </w:r>
      <w:r>
        <w:rPr>
          <w:rFonts w:ascii="Times New Roman"/>
          <w:b w:val="false"/>
          <w:i w:val="false"/>
          <w:color w:val="000000"/>
          <w:sz w:val="28"/>
        </w:rPr>
        <w:t>
      </w:t>
      </w:r>
      <w:r>
        <w:rPr>
          <w:rFonts w:ascii="Times New Roman"/>
          <w:b w:val="false"/>
          <w:i w:val="false"/>
          <w:color w:val="000000"/>
          <w:sz w:val="28"/>
        </w:rPr>
        <w:t>салықтық түсімдер – 840 342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6 750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2 400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4 184 858 мың теңге;</w:t>
      </w:r>
      <w:r>
        <w:br/>
      </w:r>
      <w:r>
        <w:rPr>
          <w:rFonts w:ascii="Times New Roman"/>
          <w:b w:val="false"/>
          <w:i w:val="false"/>
          <w:color w:val="000000"/>
          <w:sz w:val="28"/>
        </w:rPr>
        <w:t>
      </w:t>
      </w:r>
      <w:r>
        <w:rPr>
          <w:rFonts w:ascii="Times New Roman"/>
          <w:b w:val="false"/>
          <w:i w:val="false"/>
          <w:color w:val="000000"/>
          <w:sz w:val="28"/>
        </w:rPr>
        <w:t>2) шығындар – 5 001 485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70 174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87 332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17 158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74 652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74 652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-111 961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111 961 мың теңге;</w:t>
      </w:r>
      <w:r>
        <w:br/>
      </w:r>
      <w:r>
        <w:rPr>
          <w:rFonts w:ascii="Times New Roman"/>
          <w:b w:val="false"/>
          <w:i w:val="false"/>
          <w:color w:val="000000"/>
          <w:sz w:val="28"/>
        </w:rPr>
        <w:t>
      </w:t>
      </w:r>
      <w:r>
        <w:rPr>
          <w:rFonts w:ascii="Times New Roman"/>
          <w:b w:val="false"/>
          <w:i w:val="false"/>
          <w:color w:val="000000"/>
          <w:sz w:val="28"/>
        </w:rPr>
        <w:t>қарыздар түсімі – 87 332 мың теңге;</w:t>
      </w:r>
      <w:r>
        <w:br/>
      </w:r>
      <w:r>
        <w:rPr>
          <w:rFonts w:ascii="Times New Roman"/>
          <w:b w:val="false"/>
          <w:i w:val="false"/>
          <w:color w:val="000000"/>
          <w:sz w:val="28"/>
        </w:rPr>
        <w:t>
      </w:t>
      </w:r>
      <w:r>
        <w:rPr>
          <w:rFonts w:ascii="Times New Roman"/>
          <w:b w:val="false"/>
          <w:i w:val="false"/>
          <w:color w:val="000000"/>
          <w:sz w:val="28"/>
        </w:rPr>
        <w:t>қарыздарды өтеу – 17 158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41 787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Аудандық мәслихат аппаратының ұйымдастыру бөлімінің басшысы (Т. А. Горбунова)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Уразова</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Жақсыбаев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2015 жылғы 10 қарашадағы </w:t>
            </w:r>
            <w:r>
              <w:br/>
            </w:r>
            <w:r>
              <w:rPr>
                <w:rFonts w:ascii="Times New Roman"/>
                <w:b w:val="false"/>
                <w:i w:val="false"/>
                <w:color w:val="000000"/>
                <w:sz w:val="20"/>
              </w:rPr>
              <w:t xml:space="preserve">№ 32-1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2014 жылғы 18 желтоқсандағы </w:t>
            </w:r>
            <w:r>
              <w:br/>
            </w:r>
            <w:r>
              <w:rPr>
                <w:rFonts w:ascii="Times New Roman"/>
                <w:b w:val="false"/>
                <w:i w:val="false"/>
                <w:color w:val="000000"/>
                <w:sz w:val="20"/>
              </w:rPr>
              <w:t xml:space="preserve">№ 25-2 шешіміне </w:t>
            </w:r>
            <w:r>
              <w:br/>
            </w:r>
            <w:r>
              <w:rPr>
                <w:rFonts w:ascii="Times New Roman"/>
                <w:b w:val="false"/>
                <w:i w:val="false"/>
                <w:color w:val="000000"/>
                <w:sz w:val="20"/>
              </w:rPr>
              <w:t>1-қосымша</w:t>
            </w:r>
          </w:p>
        </w:tc>
      </w:tr>
    </w:tbl>
    <w:bookmarkStart w:name="z31" w:id="0"/>
    <w:p>
      <w:pPr>
        <w:spacing w:after="0"/>
        <w:ind w:left="0"/>
        <w:jc w:val="left"/>
      </w:pPr>
      <w:r>
        <w:rPr>
          <w:rFonts w:ascii="Times New Roman"/>
          <w:b/>
          <w:i w:val="false"/>
          <w:color w:val="000000"/>
        </w:rPr>
        <w:t xml:space="preserve"> 2015 жылға арналған аудандық бюджет</w:t>
      </w:r>
    </w:p>
    <w:bookmarkEnd w:id="0"/>
    <w:bookmarkStart w:name="z32"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811"/>
        <w:gridCol w:w="811"/>
        <w:gridCol w:w="811"/>
        <w:gridCol w:w="6245"/>
        <w:gridCol w:w="28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5034350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840342</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242735</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242735</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212938</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212938</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363943</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326663</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18267</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7925</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4184858</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4184858</w:t>
            </w: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4184858</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771"/>
        <w:gridCol w:w="1095"/>
        <w:gridCol w:w="1095"/>
        <w:gridCol w:w="5892"/>
        <w:gridCol w:w="26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5001485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393479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337519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70322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70122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250451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246317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54478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2912156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212284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212284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203735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2601165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2571083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2394120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176963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98707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98707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289744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289744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65190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50482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39434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77877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30885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363826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250727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189461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қатысушылар іске асырып жатқан жобалар үшін жабдықтар сатып алу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83933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383992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211921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211921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211921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118016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113095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113095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194573</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84890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99964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99964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99964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359317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358651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 инфрақұрылымын дамыту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358041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330279</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53482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46242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70174</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активтермен операциялар бойынша сальдо</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74652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74652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57905</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активтерінен сатудан түсетін түсімдер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-111961</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111961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87332</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17158</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41787</w:t>
            </w: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