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0d05" w14:textId="3610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мәні бар тұрақты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2015 жылғы 5 маусымдағы № 269 қаулысы. Батыс Қазақстан облысының Әділет департаментінде 2015 жылғы 1 шілдеде № 3941 болып тіркелді. Күші жойылды - Батыс Қазақстан облысы Ақжайық ауданы әкімдігінің 2025 жылғы 27 ақпандағы № 60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әкімдігінің 27.02.2025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 басшылыққа ала отырып, Ақжайық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Чапаев ауылы "Мұнай базасы" аялдамасы – "Жайық" аялдамасы бойынша жолаушыларды әлеуметтік мәні бар тұрақты тасымалдау тарифі 67 теңге мөлшерінде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"Ақжайық ауданының тұрғын үй-коммуналдық шаруашылық, жолаушылар көлігі және автомобиль жолдары бөлімі" мемлекеттік мекемесі заңнамада белгіленген тәртіппен осы қаулыны жүзеге асыру жөніндегі қажетті шараларды 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"Ақжайық ауданы әкімінің аппараты" мемлекеттік мекемесі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бақылауы аудан әкімінің орынбасары Т. С. Шиниязовқа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сессия төрағасы            Б. Кухаев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 хатшысы            Д. Жақсыбаев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"8" маусым 2015 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