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ce9e" w14:textId="7dbc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2015 жылғы 2 наурыздағы № 123 қаулысы. Батыс Қазақстан облысының Әділет департаментінде 2015 жылғы 26 наурызда № 3861 болып тіркелді. Күші жойылды - Батыс Қазақстан облысы Ақжайық ауданы әкімдігінің 2016 жылғы 22 қаңтардағы № 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Ақжайық ауданы әкімдігінің 22.01.2016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бойынша 2015 жылға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ауданы әкімдігінің 2014 жылғы 4 шілдедегі № 290 "Ақжайық ауданы бойынша 2014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3595 тіркелген, 2014 жылғы 31 шілдеде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"Ақжайық ауданы әкімі аппараты" мемлекеттік мекемесі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М. Жұматоваға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123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2015 жылға мектепке дейінгі тәрбие мен оқытуға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білім беру тапсырысын, жан басына шаққандағы қаржыландыру 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3327"/>
        <w:gridCol w:w="1252"/>
        <w:gridCol w:w="2076"/>
        <w:gridCol w:w="2076"/>
        <w:gridCol w:w="2124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шаққандағы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ата-ананың бір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"Ақ бота"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"Бөбек"мектепке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"Балбұлақ"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"Айгөлек"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"Балбөбек"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Ілбішін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"Еркемай"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"Балдәурен"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"Балғыншақ"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"Нұрбақыт"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"Алмалы орта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"С. Ошанов атындағы орта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Жаңабұлак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"Жаңабұлақ орта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"№ 1 орта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"Бітік орта жалпы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облысы-ның Ақжайық ауданының білім бөлімінің "Бударин орта жалпы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"Талап орта жалпы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