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180f" w14:textId="5ea1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22 қыркүйектегі № 267 қаулысы. Батыс Қазақстан облысының Әділет департаментінде 2015 жылғы 23 қазанда № 4117 болып тіркелді. Күші жойылды - Батыс Қазақстан облысы әкімдігінің 2020 жылғы 20 сәуірдегі № 74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су қорын пайдалануды реттеу саласындағы мемлекеттік көрсетілетін қызметтердің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"Су объектілерін оқшауланған немесе бірлесіп пайдалануға конкурстық негізде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2014 жылғы 14 қазандағы </w:t>
      </w:r>
      <w:r>
        <w:rPr>
          <w:rFonts w:ascii="Times New Roman"/>
          <w:b w:val="false"/>
          <w:i w:val="false"/>
          <w:color w:val="000000"/>
          <w:sz w:val="28"/>
        </w:rPr>
        <w:t>№267</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 (Нормативтік құқықтық актілерді мемлекеттік тіркеу тізілімінде №3672 тіркелген, 2014 жылғы 15 қарашадағы "Приуралье" және "Орал өңірі" газеттерінде жарияланған) және 2014 жылғы 2 қыркүйектегі </w:t>
      </w:r>
      <w:r>
        <w:rPr>
          <w:rFonts w:ascii="Times New Roman"/>
          <w:b w:val="false"/>
          <w:i w:val="false"/>
          <w:color w:val="000000"/>
          <w:sz w:val="28"/>
        </w:rPr>
        <w:t>№224</w:t>
      </w:r>
      <w:r>
        <w:rPr>
          <w:rFonts w:ascii="Times New Roman"/>
          <w:b w:val="false"/>
          <w:i w:val="false"/>
          <w:color w:val="000000"/>
          <w:sz w:val="28"/>
        </w:rPr>
        <w:t xml:space="preserve"> "Су объектілерін конкурстық негізде оқшау немесе бірлесіп пайдалануға беру" мемлекеттік көрсетілетін қызмет регламентін бекіту туралы" (Нормативтік құқықтық актілерді мемлекеттік тіркеу тізілімінде №3643 тіркелген, 2014 жылғы 1 қарашадағы "Приуралье" және "Орал өңірі"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қыркүйектегі</w:t>
            </w:r>
            <w:r>
              <w:br/>
            </w:r>
            <w:r>
              <w:rPr>
                <w:rFonts w:ascii="Times New Roman"/>
                <w:b w:val="false"/>
                <w:i w:val="false"/>
                <w:color w:val="000000"/>
                <w:sz w:val="20"/>
              </w:rPr>
              <w:t xml:space="preserve">№267 Батыс Қазақстан облысы </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16.05.2018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Дамбы тұйығы көшесі 5/1 мекенжайында орналасқан, телефон: 8 (7112) 50-92-70,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(Қазақстан Республикасы Әділет министрлігінде 2015 жылғы 24 шілдеде №11765 тіркелген)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2" w:id="5"/>
    <w:p>
      <w:pPr>
        <w:spacing w:after="0"/>
        <w:ind w:left="0"/>
        <w:jc w:val="both"/>
      </w:pPr>
      <w:r>
        <w:rPr>
          <w:rFonts w:ascii="Times New Roman"/>
          <w:b w:val="false"/>
          <w:i w:val="false"/>
          <w:color w:val="000000"/>
          <w:sz w:val="28"/>
        </w:rPr>
        <w:t xml:space="preserve">
      5. Мемлекеттік қызмет көрсету бойынша рәсімді (іс-қимылдарды)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көрсетілген құжаттар (бұдан әрі – құжаттар)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көрсетілетін қызмет алушыдан құжаттар топтамасы түскен сәттен бастап 15 (он бес) минут ішінде оларды қабылдауды, тіркеуді жүзеге асырады және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 топтамасы түскен сәттен бастап 15 (он бес) минут ішінде оларды қабылдауды, тіркеуді жүзеге асырады және көрсетілетін қызметті берушінің басшысына қарауға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 (бір) күнтізбелік күн ішінде құжаттарды қарайды және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27 (жиырма жеті) күнтізбелік күн ішінде құжаттарды қарайды, мемлекеттік қызметті көрсету нәтижесі жобасын дайындайды және көрсетілетін қызметті берушінің басшысына 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 (бір) күнтізбелік күн ішінде мемлекеттік қызметті көрсету нәтижесін қарайды, қол қояды және оны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мемлекеттік қызметті көрсету нәтижесін 15 (он бес) минут ішінде Мемлекеттік корпорацияға жолдайды;</w:t>
      </w:r>
      <w:r>
        <w:br/>
      </w:r>
      <w:r>
        <w:rPr>
          <w:rFonts w:ascii="Times New Roman"/>
          <w:b w:val="false"/>
          <w:i w:val="false"/>
          <w:color w:val="000000"/>
          <w:sz w:val="28"/>
        </w:rPr>
        <w:t>
      7) Мемлекеттік корпорация қызметкері 15 (он бес) минут ішінде мемлекеттік қызметті көрсету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қызметкерімен көрсетілетін қызметті алушыдан құжаттарды қабылдауы және көрсетілетін қызметті берушіге жолдауы;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қызметкерімен құжаттарды тіркеуі және оны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басшысымен құжаттарды көрсетілетін қызметті берушінің жауапты орындаушысына жолдауы;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орындаушысымен мемлекеттік қызметті көрсету нәтижесі жобасын әзірлеуі;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басшысымен мемлекеттік қызметті көрсету нәтижесіне қол қоюы;</w:t>
      </w:r>
      <w:r>
        <w:br/>
      </w:r>
      <w:r>
        <w:rPr>
          <w:rFonts w:ascii="Times New Roman"/>
          <w:b w:val="false"/>
          <w:i w:val="false"/>
          <w:color w:val="000000"/>
          <w:sz w:val="28"/>
        </w:rPr>
        <w:t>
      6) көрсетілетін қызметті берушінің кеңсе қызметкерімен мемлекеттік көрсетілетін қызмет нәтижесін Мемлекеттік корпорацияға жолдауы;</w:t>
      </w:r>
      <w:r>
        <w:br/>
      </w:r>
      <w:r>
        <w:rPr>
          <w:rFonts w:ascii="Times New Roman"/>
          <w:b w:val="false"/>
          <w:i w:val="false"/>
          <w:color w:val="000000"/>
          <w:sz w:val="28"/>
        </w:rPr>
        <w:t>
      7) Мемлекеттік корпорация қызметкерімен мемлекеттік көрсетілетін қызмет нәтижесін көрсетілетін қызметті алушыға беруі.</w:t>
      </w:r>
    </w:p>
    <w:bookmarkEnd w:id="5"/>
    <w:bookmarkStart w:name="z3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6"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байланысты</w:t>
            </w:r>
            <w:r>
              <w:br/>
            </w:r>
            <w:r>
              <w:rPr>
                <w:rFonts w:ascii="Times New Roman"/>
                <w:b w:val="false"/>
                <w:i w:val="false"/>
                <w:color w:val="000000"/>
                <w:sz w:val="20"/>
              </w:rPr>
              <w:t>емес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3" w:id="8"/>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көрсетудің бизнес-процестерінің анықтамалығы</w:t>
      </w:r>
    </w:p>
    <w:bookmarkEnd w:id="8"/>
    <w:bookmarkStart w:name="z44"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7470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қыркүйектегі</w:t>
            </w:r>
            <w:r>
              <w:br/>
            </w:r>
            <w:r>
              <w:rPr>
                <w:rFonts w:ascii="Times New Roman"/>
                <w:b w:val="false"/>
                <w:i w:val="false"/>
                <w:color w:val="000000"/>
                <w:sz w:val="20"/>
              </w:rPr>
              <w:t xml:space="preserve">№267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47" w:id="10"/>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16.05.2018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48" w:id="11"/>
    <w:p>
      <w:pPr>
        <w:spacing w:after="0"/>
        <w:ind w:left="0"/>
        <w:jc w:val="left"/>
      </w:pPr>
      <w:r>
        <w:rPr>
          <w:rFonts w:ascii="Times New Roman"/>
          <w:b/>
          <w:i w:val="false"/>
          <w:color w:val="000000"/>
        </w:rPr>
        <w:t xml:space="preserve"> 1. Жалпы ережелер</w:t>
      </w:r>
    </w:p>
    <w:bookmarkEnd w:id="11"/>
    <w:bookmarkStart w:name="z49" w:id="12"/>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мекенжайлары "Су объектілерін оқшауланған немесе бірлесіп пайдалануға конкурстық негізде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 облыстық маңызы бар қаланың жергілікті атқарушы органдарымен (бұдан әрі – көрсетілетін қызметті беруші) және "Батыс Қазақстан облысының табиғи ресурстар және табиғат пайдалануды реттеу басқармасы" мемлекеттік мекемесімен (бұдан әрі – уәкілетті орган) Қазақстан Республикасы Ауыл шаруашылығы министрінің 2015 жылғы 6 мамырдағы №19-1/422 "Су қорын пайдалануды реттеу саласындағы мемлекеттік көрсетілетін қызметтердің стандарттарын бекіту туралы" (Қазақстан Республикасы Әділет министрлігінде 2015 жылғы 24 шілдеде №11765 тіркелген) бұйрығымен бекітілген "Су объектілерін оқшауланған немесе бірлесіп пайдалануға конкурстық негізде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су объектілерін оқшауланған немесе бірлесіп пайдалануға беру туралы облыстың жергілікті атқарушы органының шешімі және (немесе) конкурс қорытындылары туралы конкурстық комиссия хаттамасы негізінде қағаз түрінде облыстың жергiлiктi атқарушы органы мен конкурс жеңімпазы арасындағы су объектілерін оқшауланған немесе бірлесіп пайдалануға беру туралы шарт (бұдан әрі – шарт)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55"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56" w:id="14"/>
    <w:p>
      <w:pPr>
        <w:spacing w:after="0"/>
        <w:ind w:left="0"/>
        <w:jc w:val="both"/>
      </w:pPr>
      <w:r>
        <w:rPr>
          <w:rFonts w:ascii="Times New Roman"/>
          <w:b w:val="false"/>
          <w:i w:val="false"/>
          <w:color w:val="000000"/>
          <w:sz w:val="28"/>
        </w:rPr>
        <w:t xml:space="preserve">
      5. Мемлекеттік қызмет көрсету бойынша рәсімді (іс-қимылдарды)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көрсетілген құжаттар (бұдан әрі – құжаттар)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көрсетілетін қызметті алушыдан құжаттар топтамасы түскен сәттен бастап 15 (он бес) минут ішінде оларды қабылдауды, тіркеуді жүзеге асырады және құжаттарды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 топтамасы түскен сәттен бастап 15 (он бес) минут ішінде оларды қабылдауды, тіркеуді жүзеге асырады және конкурстық комиссияға жолдайды;</w:t>
      </w:r>
      <w:r>
        <w:br/>
      </w:r>
      <w:r>
        <w:rPr>
          <w:rFonts w:ascii="Times New Roman"/>
          <w:b w:val="false"/>
          <w:i w:val="false"/>
          <w:color w:val="000000"/>
          <w:sz w:val="28"/>
        </w:rPr>
        <w:t xml:space="preserve">
      </w:t>
      </w:r>
      <w:r>
        <w:rPr>
          <w:rFonts w:ascii="Times New Roman"/>
          <w:b w:val="false"/>
          <w:i w:val="false"/>
          <w:color w:val="000000"/>
          <w:sz w:val="28"/>
        </w:rPr>
        <w:t>3) конкурстық комиссия 15 (он бес) жұмыс күні ішінде құжаттар салынған конвертті ашады, қарайды, хаттама түрінде конкурстың қорытындысын шығарады және хаттаманы уәкілетті органға, көшірмесін көрсетілетін қызметті алушыға жолдайды;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кеңсе қызметкері хаттама түскен сәттен бастап 15 (он бес) минут ішінде хаттаманы тіркейді және уәкілетті органның басшысына береді;</w:t>
      </w:r>
      <w:r>
        <w:br/>
      </w:r>
      <w:r>
        <w:rPr>
          <w:rFonts w:ascii="Times New Roman"/>
          <w:b w:val="false"/>
          <w:i w:val="false"/>
          <w:color w:val="000000"/>
          <w:sz w:val="28"/>
        </w:rPr>
        <w:t xml:space="preserve">
      </w:t>
      </w:r>
      <w:r>
        <w:rPr>
          <w:rFonts w:ascii="Times New Roman"/>
          <w:b w:val="false"/>
          <w:i w:val="false"/>
          <w:color w:val="000000"/>
          <w:sz w:val="28"/>
        </w:rPr>
        <w:t>5) уәкілетті органның басшысы 1 (бір) жұмыс күні ішінде хаттаманы қарайды және уәкілетті органның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6) уәкілетті органның жауапты орындаушысы хаттама түскен сәттен бастап 5 (бес) жұмыс күні ішінде шешім жобасын әзірлейді және уәкілетті органның басшысына келісуге жолдайды;</w:t>
      </w:r>
      <w:r>
        <w:br/>
      </w:r>
      <w:r>
        <w:rPr>
          <w:rFonts w:ascii="Times New Roman"/>
          <w:b w:val="false"/>
          <w:i w:val="false"/>
          <w:color w:val="000000"/>
          <w:sz w:val="28"/>
        </w:rPr>
        <w:t xml:space="preserve">
      </w:t>
      </w:r>
      <w:r>
        <w:rPr>
          <w:rFonts w:ascii="Times New Roman"/>
          <w:b w:val="false"/>
          <w:i w:val="false"/>
          <w:color w:val="000000"/>
          <w:sz w:val="28"/>
        </w:rPr>
        <w:t>7) уәкілетті органның басшысы 1 (бір) жұмыс күні ішінде шешім жобасын қол қою үшін Батыс Қазақстан облысы әкімдігіне (бұдан әрі – облыс әкімдігі) жолдайды;</w:t>
      </w:r>
      <w:r>
        <w:br/>
      </w:r>
      <w:r>
        <w:rPr>
          <w:rFonts w:ascii="Times New Roman"/>
          <w:b w:val="false"/>
          <w:i w:val="false"/>
          <w:color w:val="000000"/>
          <w:sz w:val="28"/>
        </w:rPr>
        <w:t xml:space="preserve">
      </w:t>
      </w:r>
      <w:r>
        <w:rPr>
          <w:rFonts w:ascii="Times New Roman"/>
          <w:b w:val="false"/>
          <w:i w:val="false"/>
          <w:color w:val="000000"/>
          <w:sz w:val="28"/>
        </w:rPr>
        <w:t>8) облыс әкімдігі 15 (он бес) жұмыс күні ішінде шешімді (бұдан әрі – шешім) қабылдайды және оны уәкілетті органның басшысына жолдайды;</w:t>
      </w:r>
      <w:r>
        <w:br/>
      </w:r>
      <w:r>
        <w:rPr>
          <w:rFonts w:ascii="Times New Roman"/>
          <w:b w:val="false"/>
          <w:i w:val="false"/>
          <w:color w:val="000000"/>
          <w:sz w:val="28"/>
        </w:rPr>
        <w:t xml:space="preserve">
      </w:t>
      </w:r>
      <w:r>
        <w:rPr>
          <w:rFonts w:ascii="Times New Roman"/>
          <w:b w:val="false"/>
          <w:i w:val="false"/>
          <w:color w:val="000000"/>
          <w:sz w:val="28"/>
        </w:rPr>
        <w:t>9) уәкілетті органның басшысы 1 (бір) жұмыс күні ішінде шешімді уәкілетті органның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10) уәкілетті органның жауапты орындаушысы 3 (үш) жұмыс күні ішінде шешімнің негізінде шартты әзірлейді және қол қоюға уәкілетті органның басшысына жолдайды;</w:t>
      </w:r>
      <w:r>
        <w:br/>
      </w:r>
      <w:r>
        <w:rPr>
          <w:rFonts w:ascii="Times New Roman"/>
          <w:b w:val="false"/>
          <w:i w:val="false"/>
          <w:color w:val="000000"/>
          <w:sz w:val="28"/>
        </w:rPr>
        <w:t xml:space="preserve">
      </w:t>
      </w:r>
      <w:r>
        <w:rPr>
          <w:rFonts w:ascii="Times New Roman"/>
          <w:b w:val="false"/>
          <w:i w:val="false"/>
          <w:color w:val="000000"/>
          <w:sz w:val="28"/>
        </w:rPr>
        <w:t>11) уәкілетті органның басшысы 1 (бір) жұмыс күні ішінде шартқа қол қояды және оны уәкілетті органның кеңсесіне жолдайды;</w:t>
      </w:r>
      <w:r>
        <w:br/>
      </w:r>
      <w:r>
        <w:rPr>
          <w:rFonts w:ascii="Times New Roman"/>
          <w:b w:val="false"/>
          <w:i w:val="false"/>
          <w:color w:val="000000"/>
          <w:sz w:val="28"/>
        </w:rPr>
        <w:t xml:space="preserve">
      </w:t>
      </w:r>
      <w:r>
        <w:rPr>
          <w:rFonts w:ascii="Times New Roman"/>
          <w:b w:val="false"/>
          <w:i w:val="false"/>
          <w:color w:val="000000"/>
          <w:sz w:val="28"/>
        </w:rPr>
        <w:t>12) уәкілетті органның кеңсе қызметкері 15 (он бес) минут ішінде шартты тіркейді және көрсетілетін қызметті берушінің кеңсесіне жолдайды;</w:t>
      </w:r>
      <w:r>
        <w:br/>
      </w:r>
      <w:r>
        <w:rPr>
          <w:rFonts w:ascii="Times New Roman"/>
          <w:b w:val="false"/>
          <w:i w:val="false"/>
          <w:color w:val="000000"/>
          <w:sz w:val="28"/>
        </w:rPr>
        <w:t>
      13) көрсетілетін қызметті берушінің кеңсе қызметкері 15 (он бес) минут ішінде шартты Мемлекеттік корпорацияға жолдайды;</w:t>
      </w:r>
      <w:r>
        <w:br/>
      </w:r>
      <w:r>
        <w:rPr>
          <w:rFonts w:ascii="Times New Roman"/>
          <w:b w:val="false"/>
          <w:i w:val="false"/>
          <w:color w:val="000000"/>
          <w:sz w:val="28"/>
        </w:rPr>
        <w:t>
      14) Мемлекеттік корпорация қызметкері 15 (он бес) минут ішінде көрсетілетін қызметті алушыға (немесе сенімхат бойынша оның өкіліне)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қызметкерінің көрсетілетін қызметті алушыдан құжаттарды қабылдауы және көрсетілетін қызметті берушіге жолдауы;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қызметкерінің құжаттарды тіркеуі және конкурстық комиссияға беруі;</w:t>
      </w:r>
      <w:r>
        <w:br/>
      </w:r>
      <w:r>
        <w:rPr>
          <w:rFonts w:ascii="Times New Roman"/>
          <w:b w:val="false"/>
          <w:i w:val="false"/>
          <w:color w:val="000000"/>
          <w:sz w:val="28"/>
        </w:rPr>
        <w:t xml:space="preserve">
      </w:t>
      </w:r>
      <w:r>
        <w:rPr>
          <w:rFonts w:ascii="Times New Roman"/>
          <w:b w:val="false"/>
          <w:i w:val="false"/>
          <w:color w:val="000000"/>
          <w:sz w:val="28"/>
        </w:rPr>
        <w:t>3) конкурстық комиссиямен хаттаманы әзірлеуі және оны уәкілетті органға, көшірмесін көрсетілетін қызметті алушыға жолдауы;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кеңсе қызметкерімен хаттаманы тіркеуі және уәкілетті органның басшысына жолдауы;</w:t>
      </w:r>
      <w:r>
        <w:br/>
      </w:r>
      <w:r>
        <w:rPr>
          <w:rFonts w:ascii="Times New Roman"/>
          <w:b w:val="false"/>
          <w:i w:val="false"/>
          <w:color w:val="000000"/>
          <w:sz w:val="28"/>
        </w:rPr>
        <w:t xml:space="preserve">
      </w:t>
      </w:r>
      <w:r>
        <w:rPr>
          <w:rFonts w:ascii="Times New Roman"/>
          <w:b w:val="false"/>
          <w:i w:val="false"/>
          <w:color w:val="000000"/>
          <w:sz w:val="28"/>
        </w:rPr>
        <w:t>5) уәкілетті орган басшысымен хаттаманы қарауы және уәкілетті органның жауапты орындаушысына жолдауы;</w:t>
      </w:r>
      <w:r>
        <w:br/>
      </w:r>
      <w:r>
        <w:rPr>
          <w:rFonts w:ascii="Times New Roman"/>
          <w:b w:val="false"/>
          <w:i w:val="false"/>
          <w:color w:val="000000"/>
          <w:sz w:val="28"/>
        </w:rPr>
        <w:t xml:space="preserve">
      </w:t>
      </w:r>
      <w:r>
        <w:rPr>
          <w:rFonts w:ascii="Times New Roman"/>
          <w:b w:val="false"/>
          <w:i w:val="false"/>
          <w:color w:val="000000"/>
          <w:sz w:val="28"/>
        </w:rPr>
        <w:t>6) уәкілетті органның жауапты орындаушысымен шешім жобасын әзірлеуі және уәкілетті органның басшысына жолдауы;</w:t>
      </w:r>
      <w:r>
        <w:br/>
      </w:r>
      <w:r>
        <w:rPr>
          <w:rFonts w:ascii="Times New Roman"/>
          <w:b w:val="false"/>
          <w:i w:val="false"/>
          <w:color w:val="000000"/>
          <w:sz w:val="28"/>
        </w:rPr>
        <w:t xml:space="preserve">
      </w:t>
      </w:r>
      <w:r>
        <w:rPr>
          <w:rFonts w:ascii="Times New Roman"/>
          <w:b w:val="false"/>
          <w:i w:val="false"/>
          <w:color w:val="000000"/>
          <w:sz w:val="28"/>
        </w:rPr>
        <w:t>7) уәкілетті органның басшысымен шешім жобасын қол қою үшін облыс әкімдігіне жолдауы;</w:t>
      </w:r>
      <w:r>
        <w:br/>
      </w:r>
      <w:r>
        <w:rPr>
          <w:rFonts w:ascii="Times New Roman"/>
          <w:b w:val="false"/>
          <w:i w:val="false"/>
          <w:color w:val="000000"/>
          <w:sz w:val="28"/>
        </w:rPr>
        <w:t xml:space="preserve">
      </w:t>
      </w:r>
      <w:r>
        <w:rPr>
          <w:rFonts w:ascii="Times New Roman"/>
          <w:b w:val="false"/>
          <w:i w:val="false"/>
          <w:color w:val="000000"/>
          <w:sz w:val="28"/>
        </w:rPr>
        <w:t>8) облыс әкімдігімен шешім жобасын қарауы, қабылдауы және уәкілетті органның басшысына жолдауы;</w:t>
      </w:r>
      <w:r>
        <w:br/>
      </w:r>
      <w:r>
        <w:rPr>
          <w:rFonts w:ascii="Times New Roman"/>
          <w:b w:val="false"/>
          <w:i w:val="false"/>
          <w:color w:val="000000"/>
          <w:sz w:val="28"/>
        </w:rPr>
        <w:t xml:space="preserve">
      </w:t>
      </w:r>
      <w:r>
        <w:rPr>
          <w:rFonts w:ascii="Times New Roman"/>
          <w:b w:val="false"/>
          <w:i w:val="false"/>
          <w:color w:val="000000"/>
          <w:sz w:val="28"/>
        </w:rPr>
        <w:t>9) уәкілетті органның басшысымен шешімді уәкілетті органның жауапты орындаушысына жолдауы;</w:t>
      </w:r>
      <w:r>
        <w:br/>
      </w:r>
      <w:r>
        <w:rPr>
          <w:rFonts w:ascii="Times New Roman"/>
          <w:b w:val="false"/>
          <w:i w:val="false"/>
          <w:color w:val="000000"/>
          <w:sz w:val="28"/>
        </w:rPr>
        <w:t xml:space="preserve">
      </w:t>
      </w:r>
      <w:r>
        <w:rPr>
          <w:rFonts w:ascii="Times New Roman"/>
          <w:b w:val="false"/>
          <w:i w:val="false"/>
          <w:color w:val="000000"/>
          <w:sz w:val="28"/>
        </w:rPr>
        <w:t>10) уәкілетті органның жауапты орындаушысымен шартты әзірлеуі және оны уәкілетті органның басшысына қол қоюға жолдауы;</w:t>
      </w:r>
      <w:r>
        <w:br/>
      </w:r>
      <w:r>
        <w:rPr>
          <w:rFonts w:ascii="Times New Roman"/>
          <w:b w:val="false"/>
          <w:i w:val="false"/>
          <w:color w:val="000000"/>
          <w:sz w:val="28"/>
        </w:rPr>
        <w:t xml:space="preserve">
      </w:t>
      </w:r>
      <w:r>
        <w:rPr>
          <w:rFonts w:ascii="Times New Roman"/>
          <w:b w:val="false"/>
          <w:i w:val="false"/>
          <w:color w:val="000000"/>
          <w:sz w:val="28"/>
        </w:rPr>
        <w:t>11) уәкілетті органның басшысымен шартқа қол қоюы және оны кеңсе қызметкеріне жолдауы;</w:t>
      </w:r>
      <w:r>
        <w:br/>
      </w:r>
      <w:r>
        <w:rPr>
          <w:rFonts w:ascii="Times New Roman"/>
          <w:b w:val="false"/>
          <w:i w:val="false"/>
          <w:color w:val="000000"/>
          <w:sz w:val="28"/>
        </w:rPr>
        <w:t xml:space="preserve">
      </w:t>
      </w:r>
      <w:r>
        <w:rPr>
          <w:rFonts w:ascii="Times New Roman"/>
          <w:b w:val="false"/>
          <w:i w:val="false"/>
          <w:color w:val="000000"/>
          <w:sz w:val="28"/>
        </w:rPr>
        <w:t>12) уәкілетті органның кеңсе қызметкерінің шартты тіркеуі және оны көрсетілетін қызметті берушінің кеңсе қызметкеріне жолдауы;</w:t>
      </w:r>
      <w:r>
        <w:br/>
      </w:r>
      <w:r>
        <w:rPr>
          <w:rFonts w:ascii="Times New Roman"/>
          <w:b w:val="false"/>
          <w:i w:val="false"/>
          <w:color w:val="000000"/>
          <w:sz w:val="28"/>
        </w:rPr>
        <w:t>
      13) көрсетілетін қызметті берушінің кеңсе қызметкерімен шартты Мемлекеттік корпорацияға жолдауы;</w:t>
      </w:r>
      <w:r>
        <w:br/>
      </w:r>
      <w:r>
        <w:rPr>
          <w:rFonts w:ascii="Times New Roman"/>
          <w:b w:val="false"/>
          <w:i w:val="false"/>
          <w:color w:val="000000"/>
          <w:sz w:val="28"/>
        </w:rPr>
        <w:t>
      14) Мемлекеттік корпорация қызметкерімен шартты көрсетілетін қызметті алушыға (немесе сенімхат бойынша оның өкіліне) беруі.</w:t>
      </w:r>
    </w:p>
    <w:bookmarkEnd w:id="14"/>
    <w:bookmarkStart w:name="z83"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84" w:id="1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кеңсе қызметкері;</w:t>
      </w:r>
      <w:r>
        <w:br/>
      </w:r>
      <w:r>
        <w:rPr>
          <w:rFonts w:ascii="Times New Roman"/>
          <w:b w:val="false"/>
          <w:i w:val="false"/>
          <w:color w:val="000000"/>
          <w:sz w:val="28"/>
        </w:rPr>
        <w:t xml:space="preserve">
      </w:t>
      </w:r>
      <w:r>
        <w:rPr>
          <w:rFonts w:ascii="Times New Roman"/>
          <w:b w:val="false"/>
          <w:i w:val="false"/>
          <w:color w:val="000000"/>
          <w:sz w:val="28"/>
        </w:rPr>
        <w:t>5) уәкілетті органның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6)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7) конкурстық комиссия;</w:t>
      </w:r>
      <w:r>
        <w:br/>
      </w:r>
      <w:r>
        <w:rPr>
          <w:rFonts w:ascii="Times New Roman"/>
          <w:b w:val="false"/>
          <w:i w:val="false"/>
          <w:color w:val="000000"/>
          <w:sz w:val="28"/>
        </w:rPr>
        <w:t>
      8) облыс әкімдігі.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"Су объектілерін оқшауланған немесе бірлесіп пайдалануға конкурстық негізде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95" w:id="17"/>
    <w:p>
      <w:pPr>
        <w:spacing w:after="0"/>
        <w:ind w:left="0"/>
        <w:jc w:val="left"/>
      </w:pPr>
      <w:r>
        <w:rPr>
          <w:rFonts w:ascii="Times New Roman"/>
          <w:b/>
          <w:i w:val="false"/>
          <w:color w:val="000000"/>
        </w:rPr>
        <w:t xml:space="preserve"> Көрсетілетін қызметті берушілердің мекенжайлары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939"/>
        <w:gridCol w:w="3477"/>
        <w:gridCol w:w="5029"/>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атауы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қаласының ауыл шаруашылығы бөлімі" мемлекеттік мекемесі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даңғылы,182/1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8-(711-2)-51-24-38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кәсіпкерлік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Қазақстан көшесі, 69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8-(711-36)-91-6-80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 Т.Жароков көшесі, 31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8-(711-40)-21-2-80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Ақсай қаласы, Советская көшесі, 60/1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8-(711-33)-22-3-22</w:t>
            </w:r>
            <w:r>
              <w:br/>
            </w:r>
            <w:r>
              <w:rPr>
                <w:rFonts w:ascii="Times New Roman"/>
                <w:b w:val="false"/>
                <w:i w:val="false"/>
                <w:color w:val="000000"/>
                <w:sz w:val="20"/>
              </w:rPr>
              <w:t>8-(711-33)-20-0-90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жер қатынастары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көшесі, №44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8-(711-41)-21-8-92</w:t>
            </w:r>
            <w:r>
              <w:br/>
            </w:r>
            <w:r>
              <w:rPr>
                <w:rFonts w:ascii="Times New Roman"/>
                <w:b w:val="false"/>
                <w:i w:val="false"/>
                <w:color w:val="000000"/>
                <w:sz w:val="20"/>
              </w:rPr>
              <w:t>8-(711-41)-21-8-37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ауданының жер қатынастары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Жәнібек ауданы, Жәнібек ауылы, А.Иманов көшесі, 79 үй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8-(711-35)-21-5-89</w:t>
            </w:r>
            <w:r>
              <w:br/>
            </w:r>
            <w:r>
              <w:rPr>
                <w:rFonts w:ascii="Times New Roman"/>
                <w:b w:val="false"/>
                <w:i w:val="false"/>
                <w:color w:val="000000"/>
                <w:sz w:val="20"/>
              </w:rPr>
              <w:t>8-(711-35)-22-3-55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Переметный ауылы, Мирная көшесі, 3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8-(711-30)-22-2-43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аудандық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ауылы, Ж.Жабаева көшесі, 4 үй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8-(711-44)-32-0-66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Ғ.Құрманғалиев көшесі, 19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8-(711-45)-31-1-99</w:t>
            </w:r>
            <w:r>
              <w:br/>
            </w:r>
            <w:r>
              <w:rPr>
                <w:rFonts w:ascii="Times New Roman"/>
                <w:b w:val="false"/>
                <w:i w:val="false"/>
                <w:color w:val="000000"/>
                <w:sz w:val="20"/>
              </w:rPr>
              <w:t>8-(711-45)-31-2-84</w:t>
            </w:r>
            <w:r>
              <w:br/>
            </w:r>
            <w:r>
              <w:rPr>
                <w:rFonts w:ascii="Times New Roman"/>
                <w:b w:val="false"/>
                <w:i w:val="false"/>
                <w:color w:val="000000"/>
                <w:sz w:val="20"/>
              </w:rPr>
              <w:t>8-(711-45)-31-1-09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тұрғын үй-коммуналдық шаруашылық, жолаушылар көлігі және автомобиль жолдары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Қазақстан көшесі, 7/1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көшесі, 23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8-(711-39)-21-3-59</w:t>
            </w:r>
            <w:r>
              <w:br/>
            </w:r>
            <w:r>
              <w:rPr>
                <w:rFonts w:ascii="Times New Roman"/>
                <w:b w:val="false"/>
                <w:i w:val="false"/>
                <w:color w:val="000000"/>
                <w:sz w:val="20"/>
              </w:rPr>
              <w:t>8-(711-39)-40-0-31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тұрғын үй-коммуналдық шаруашылығы, жолаушылар көлігі және автомобиль жолдары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 Федоровка ауылы, Юбилейная көшесі, 20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8-(711-32)-23-3-46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Л.Қлышев көшесі, 93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8-(711-37)-34-6-12</w:t>
            </w:r>
            <w:r>
              <w:br/>
            </w:r>
            <w:r>
              <w:rPr>
                <w:rFonts w:ascii="Times New Roman"/>
                <w:b w:val="false"/>
                <w:i w:val="false"/>
                <w:color w:val="000000"/>
                <w:sz w:val="20"/>
              </w:rPr>
              <w:t>8-(711-37)-33-2-54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1" w:id="18"/>
    <w:p>
      <w:pPr>
        <w:spacing w:after="0"/>
        <w:ind w:left="0"/>
        <w:jc w:val="left"/>
      </w:pPr>
      <w:r>
        <w:rPr>
          <w:rFonts w:ascii="Times New Roman"/>
          <w:b/>
          <w:i w:val="false"/>
          <w:color w:val="000000"/>
        </w:rPr>
        <w:t xml:space="preserve"> "Су объектілерін оқшауланған немесе бірлесіп пайдалануға</w:t>
      </w:r>
      <w:r>
        <w:br/>
      </w:r>
      <w:r>
        <w:rPr>
          <w:rFonts w:ascii="Times New Roman"/>
          <w:b/>
          <w:i w:val="false"/>
          <w:color w:val="000000"/>
        </w:rPr>
        <w:t>конкурстық негізде беру" мемлекеттік қызметін көрсетудің бизнес-процестерінің анықтамалығы</w:t>
      </w:r>
    </w:p>
    <w:bookmarkEnd w:id="18"/>
    <w:bookmarkStart w:name="z112" w:id="19"/>
    <w:p>
      <w:pPr>
        <w:spacing w:after="0"/>
        <w:ind w:left="0"/>
        <w:jc w:val="left"/>
      </w:pPr>
    </w:p>
    <w:bookmarkEnd w:id="19"/>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