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af38" w14:textId="2a3a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қыркүйектегі № 255 қаулысы. Батыс Қазақстан облысының Әділет департаментінде 2015 жылғы 7 қазанда № 4082 болып тіркелді. Күші жойылды - Батыс Қазақстан облысы әкімдігінің 2019 жылғы 23 қыркүйектегі № 233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23.09.2019 </w:t>
      </w:r>
      <w:r>
        <w:rPr>
          <w:rFonts w:ascii="Times New Roman"/>
          <w:b w:val="false"/>
          <w:i w:val="false"/>
          <w:color w:val="000000"/>
          <w:sz w:val="28"/>
        </w:rPr>
        <w:t>№ 233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фармацевтикалық қызмет саласындағы мемлекеттік көрсетілетін қызметтердің регламенттері бекітілсін: </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"Фармацевтикалық қызметке лицензия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"Денсаулық сақтау саласында есірткі құралдарының, психотроптық заттар мен прекурсорлардың айналымына байланысты қызметтерге лицензия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2014 жылғы 30 қыркүйектегі № 260 "Фармацевтикалық қызмет саласындағы мемлекеттік көрсетілетін қызметтер регламенттерін бекіту туралы" (Нормативтік құқықтық актілерді мемлекеттік тіркеу тізілімінде № 3678 тіркелген, 2014 жылғы 6 желтоқсандағы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денсаулық сақтау басқармасы" мемлекеттік мекемесі (Қ. М. 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255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29.03.2016 </w:t>
      </w:r>
      <w:r>
        <w:rPr>
          <w:rFonts w:ascii="Times New Roman"/>
          <w:b w:val="false"/>
          <w:i w:val="false"/>
          <w:color w:val="ff0000"/>
          <w:sz w:val="28"/>
        </w:rPr>
        <w:t>№ 100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бұйрығымен бекітілген "Фармацевтикалық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12 маусымда № 11338 болып тіркелді)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xml:space="preserve">
      </w:t>
      </w:r>
      <w:r>
        <w:rPr>
          <w:rFonts w:ascii="Times New Roman"/>
          <w:b w:val="false"/>
          <w:i w:val="false"/>
          <w:color w:val="000000"/>
          <w:sz w:val="28"/>
        </w:rPr>
        <w:t>1) лицензия беру кезінде 10 айлық есептік көрсеткішті (бұдан әрі – АЕК);</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лицензияны беру кезіндегі мөлшерлеменің 10 пайызын құрайды, бірақ 4 АЕК-дан артық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лицензияны беру кезіндегі мөлшерлеменің 100 пайызын құрайды.</w:t>
      </w:r>
      <w:r>
        <w:br/>
      </w:r>
      <w:r>
        <w:rPr>
          <w:rFonts w:ascii="Times New Roman"/>
          <w:b w:val="false"/>
          <w:i w:val="false"/>
          <w:color w:val="000000"/>
          <w:sz w:val="28"/>
        </w:rPr>
        <w:t xml:space="preserve">
      </w:t>
      </w:r>
      <w:r>
        <w:rPr>
          <w:rFonts w:ascii="Times New Roman"/>
          <w:b w:val="false"/>
          <w:i w:val="false"/>
          <w:color w:val="000000"/>
          <w:sz w:val="28"/>
        </w:rPr>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фармацевтикалық қызметке лицензия, қайта ресімделген лицензия, лицензияның телнұсқасы.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қағаз жеткізгіште лицензияны және (немесе) лицензияға қосымшаны алу үшін жүгінген жағдайда,лицензия және (немесе) лицензияға қосымша электрондық нұсқада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жағдайда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3"/>
    <w:bookmarkStart w:name="z3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2"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өтінішті немесе электрондық сұранымды,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көрсетілетін қызметті алушымен ұсынылған құжаттар топтамасын қабылдауды, оларды тіркеуді жүзеге асырады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жауапты орындаушыны белгілейді, тиісті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қарайды, мемлекеттік қызметті көрсету нәтижесінің электрондық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өтінішті қарауды тоқтату туралы жазбаша дәлелді жауапты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 нәтижесінің электрондық жобасын әзірлеу;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нәтижесінің жобасына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көрсетудің электрондық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15 (он бес) минут ішінде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алушыға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7. Келесі рәсімнің (іс-қимылдың) басталуына негіз болатын мемлекеттік қызмет көрсету рәсімі (іс-қимылы)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қызметкерімен көрсетілетін қызметті алушыдан құжаттарды қабылдау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басшысымен көрсетілетін қызметті берушінің жауапты орындаушысын белгілеу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орындаушысымен мемлекеттік қызметті көрсетудің нәтижесін немесе бас тарту туралы дәлелді жауапты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мемлекеттік қызметті көрсетудің нәтижесіне немесе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қызметкерімен мемлекеттік қызметті көрсетудің дайын нәтижесін көрсетілетін қызметті алушыға беру.</w:t>
      </w:r>
    </w:p>
    <w:bookmarkEnd w:id="5"/>
    <w:bookmarkStart w:name="z5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6" w:id="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60" w:id="8"/>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61" w:id="9"/>
    <w:p>
      <w:pPr>
        <w:spacing w:after="0"/>
        <w:ind w:left="0"/>
        <w:jc w:val="both"/>
      </w:pPr>
      <w:r>
        <w:rPr>
          <w:rFonts w:ascii="Times New Roman"/>
          <w:b w:val="false"/>
          <w:i w:val="false"/>
          <w:color w:val="000000"/>
          <w:sz w:val="28"/>
        </w:rPr>
        <w:t>
      9. қызмет Мемлекеттік корпорация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қалыптастырылуы;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қосылған ақпараттық жүйелердiң функционалдық өзара іс-қимылдары осы "Фармацевтикалық қызметке лицензия беру" мемлекеттік көрсетілетін қызмет регламентінің </w:t>
      </w:r>
      <w:r>
        <w:rPr>
          <w:rFonts w:ascii="Times New Roman"/>
          <w:b w:val="false"/>
          <w:i w:val="false"/>
          <w:color w:val="000000"/>
          <w:sz w:val="28"/>
        </w:rPr>
        <w:t>1 - қосымшасының</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"Фармацевтикалық қызметке лицензия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8"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10"/>
    <w:bookmarkStart w:name="z7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197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2" w:id="12"/>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көрсетудің бизнес-процестерінің анықтамалығы</w:t>
      </w:r>
    </w:p>
    <w:bookmarkEnd w:id="12"/>
    <w:bookmarkStart w:name="z83"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66"/>
        <w:gridCol w:w="12014"/>
      </w:tblGrid>
      <w:tr>
        <w:trPr>
          <w:trHeight w:val="30" w:hRule="atLeast"/>
        </w:trPr>
        <w:tc>
          <w:tcPr>
            <w:tcW w:w="1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5692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3467100"/>
                          </a:xfrm>
                          <a:prstGeom prst="rect">
                            <a:avLst/>
                          </a:prstGeom>
                        </pic:spPr>
                      </pic:pic>
                    </a:graphicData>
                  </a:graphic>
                </wp:inline>
              </w:drawing>
            </w:r>
          </w:p>
        </w:tc>
      </w:tr>
      <w:tr>
        <w:trPr>
          <w:trHeight w:val="30" w:hRule="atLeast"/>
        </w:trPr>
        <w:tc>
          <w:tcPr>
            <w:tcW w:w="10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0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қыркүйектегі</w:t>
            </w:r>
            <w:r>
              <w:br/>
            </w:r>
            <w:r>
              <w:rPr>
                <w:rFonts w:ascii="Times New Roman"/>
                <w:b w:val="false"/>
                <w:i w:val="false"/>
                <w:color w:val="000000"/>
                <w:sz w:val="20"/>
              </w:rPr>
              <w:t>№ 255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86" w:id="14"/>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29.03.2016 </w:t>
      </w:r>
      <w:r>
        <w:rPr>
          <w:rFonts w:ascii="Times New Roman"/>
          <w:b w:val="false"/>
          <w:i w:val="false"/>
          <w:color w:val="ff0000"/>
          <w:sz w:val="28"/>
        </w:rPr>
        <w:t>№ 100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7" w:id="15"/>
    <w:p>
      <w:pPr>
        <w:spacing w:after="0"/>
        <w:ind w:left="0"/>
        <w:jc w:val="left"/>
      </w:pPr>
      <w:r>
        <w:rPr>
          <w:rFonts w:ascii="Times New Roman"/>
          <w:b/>
          <w:i w:val="false"/>
          <w:color w:val="000000"/>
        </w:rPr>
        <w:t xml:space="preserve"> 1. Жалпы ережелер</w:t>
      </w:r>
    </w:p>
    <w:bookmarkEnd w:id="15"/>
    <w:bookmarkStart w:name="z88" w:id="16"/>
    <w:p>
      <w:pPr>
        <w:spacing w:after="0"/>
        <w:ind w:left="0"/>
        <w:jc w:val="both"/>
      </w:pPr>
      <w:r>
        <w:rPr>
          <w:rFonts w:ascii="Times New Roman"/>
          <w:b w:val="false"/>
          <w:i w:val="false"/>
          <w:color w:val="000000"/>
          <w:sz w:val="28"/>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қызметін (бұдан әрі – мемлекеттік көрсетілетін қызмет) Орал қаласы, Достық-Дружба даңғылы, 201 үй мекенжайында орналасқан "Батыс Қазақстан облысының денсаулық сақтау басқармасы" мемлекеттік мекемесі (бұдан әрі – көрсетілетін қызметті беруші), Қазақстан Республикасы Денсаулық сақтау және әлеуметтік даму министрінің 2015 жылғы 28 сәуірдегі № 293 "Фармацевтикалық қызмет саласындағы мемлекеттік көрсетілетін қызметтер стандарттарын бекіту туралы" бұйрығымен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жылғы 12 маусымда № 11338 болып тіркелді)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заңды тұлғаларға (бұдан әрі – көрсетілетін қызметті алушы) ақылы негізде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кезінде көрсетілетін қызметті алушы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алушының орналасқан жері бойынша бюджетке қызметпен айналысу құқығы үшін лицензиялық алым төлейді:</w:t>
      </w:r>
      <w:r>
        <w:br/>
      </w:r>
      <w:r>
        <w:rPr>
          <w:rFonts w:ascii="Times New Roman"/>
          <w:b w:val="false"/>
          <w:i w:val="false"/>
          <w:color w:val="000000"/>
          <w:sz w:val="28"/>
        </w:rPr>
        <w:t xml:space="preserve">
      </w:t>
      </w:r>
      <w:r>
        <w:rPr>
          <w:rFonts w:ascii="Times New Roman"/>
          <w:b w:val="false"/>
          <w:i w:val="false"/>
          <w:color w:val="000000"/>
          <w:sz w:val="28"/>
        </w:rPr>
        <w:t>1) денсаулық сақтау саласындағы есірткі құралдарының, психотроптық заттар мен прекурсорлардың айналымына байланысты қызметтерге лицензия беру кезінде 20 айлық есептік көрсеткішті (бұдан әрі – АЕК);</w:t>
      </w:r>
      <w:r>
        <w:br/>
      </w:r>
      <w:r>
        <w:rPr>
          <w:rFonts w:ascii="Times New Roman"/>
          <w:b w:val="false"/>
          <w:i w:val="false"/>
          <w:color w:val="000000"/>
          <w:sz w:val="28"/>
        </w:rPr>
        <w:t xml:space="preserve">
      </w:t>
      </w:r>
      <w:r>
        <w:rPr>
          <w:rFonts w:ascii="Times New Roman"/>
          <w:b w:val="false"/>
          <w:i w:val="false"/>
          <w:color w:val="000000"/>
          <w:sz w:val="28"/>
        </w:rPr>
        <w:t>2) лицензияны қайта ресімдеу үшін лицензияны беру кезіндегі мөлшерлеменің 10 пайызын құрайды, бірақ 4 АЕК-дан артық емес;</w:t>
      </w:r>
      <w:r>
        <w:br/>
      </w:r>
      <w:r>
        <w:rPr>
          <w:rFonts w:ascii="Times New Roman"/>
          <w:b w:val="false"/>
          <w:i w:val="false"/>
          <w:color w:val="000000"/>
          <w:sz w:val="28"/>
        </w:rPr>
        <w:t xml:space="preserve">
      </w:t>
      </w:r>
      <w:r>
        <w:rPr>
          <w:rFonts w:ascii="Times New Roman"/>
          <w:b w:val="false"/>
          <w:i w:val="false"/>
          <w:color w:val="000000"/>
          <w:sz w:val="28"/>
        </w:rPr>
        <w:t>3) лицензияның телнұсқасын беру үшін лицензияны беру кезіндегі мөлшерлеменің 100 пайызын құрайды.</w:t>
      </w:r>
      <w:r>
        <w:br/>
      </w:r>
      <w:r>
        <w:rPr>
          <w:rFonts w:ascii="Times New Roman"/>
          <w:b w:val="false"/>
          <w:i w:val="false"/>
          <w:color w:val="000000"/>
          <w:sz w:val="28"/>
        </w:rPr>
        <w:t xml:space="preserve">
      </w:t>
      </w:r>
      <w:r>
        <w:rPr>
          <w:rFonts w:ascii="Times New Roman"/>
          <w:b w:val="false"/>
          <w:i w:val="false"/>
          <w:color w:val="000000"/>
          <w:sz w:val="28"/>
        </w:rPr>
        <w:t>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арқылы жүзеге асырылуы мүмкін.</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қағаз жеткізгіште лицензияны және (немесе) лицензияға қосымшаны алу үшін жүгінген жағдайда, лицензия және (немесе) лицензияға қосымша электрондық нұсқада ресімделеді, басып шығарылады, көрсетілетін қызметті беруші басшысының мөрімен және қолымен куәландырылады.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портал арқылы жүгінген жағдайда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осы мемлекеттік көрсетілетін қызмет Стандартына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16"/>
    <w:bookmarkStart w:name="z106"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107"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 үшін көрсетілетін қызметті алушының өтінішті немесе электрондық сұранымды,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15 (он бес) минут ішінде көрсетілетін қызметті алушымен ұсынылған құжаттар топтамасын қабылдауды, оларды тіркеуді жүзеге асырады және қабылдаған күні мен уақытын көрсете отырып, көрсетілетін қызметті берушіде тіркелгені туралы белгімен өтініштің көшірмесін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сағат ішінде жауапты орындаушыны белгілейді, тиісті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көрсетілетін қызметті алушының құжаттар топтамасын қарайды, мемлекеттік қызметті көрсету нәтижесінің электрондық жобасын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өтінішті қарауды тоқтату туралы жазбаша дәлелді жауапты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және (немесе) лицензияға қосымшаны қайта ресімдеу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және (немесе) лицензияға қосымшаның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 нәтижесінің электрондық жобасын әзірлеу;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сағат ішінде мемлекеттік қызметті көрсету нәтижесінің жобасына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Нәтиже - мемлекеттік қызметті көрсетудің электрондық нәтижесіне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қызметті көрсетудің нәтижесін 15 (он бес) минут ішінде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Нәтиже – көрсетілетін қызметті алушыға мемлекеттік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7. Келесі рәсімнің (іс-қимылдың) басталуына негіз болатын мемлекеттік қызмет көрсету рәсімі (іс-қимылы)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қызметкерімен көрсетілетін қызметті алушыдан құжаттарды қабылдау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басшысымен көрсетілетін қызметті берушінің жауапты орындаушысын белгілеу және оған көрсетілетін қызметті алушының құжаттарын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орындаушысымен мемлекеттік қызметті көрсетудің нәтижесін немесе бас тарту туралы дәлелді жауапты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мемлекеттік қызметті көрсетудің нәтижесіне немесе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қызметкерімен мемлекеттік қызметті көрсетудің дайын нәтижесін көрсетілетін қызметті алушыға беру.</w:t>
      </w:r>
    </w:p>
    <w:bookmarkEnd w:id="18"/>
    <w:bookmarkStart w:name="z129"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130" w:id="20"/>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20"/>
    <w:bookmarkStart w:name="z134" w:id="21"/>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135" w:id="22"/>
    <w:p>
      <w:pPr>
        <w:spacing w:after="0"/>
        <w:ind w:left="0"/>
        <w:jc w:val="both"/>
      </w:pPr>
      <w:r>
        <w:rPr>
          <w:rFonts w:ascii="Times New Roman"/>
          <w:b w:val="false"/>
          <w:i w:val="false"/>
          <w:color w:val="000000"/>
          <w:sz w:val="28"/>
        </w:rPr>
        <w:t>
      9. Мемлекеттік корпорация арқылы мемлекеттік қызмет көрсету процесінің құрамына кіретін әрбір рәсімді (іс-әрекетті) сипаттау,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қызметкері 2 (екі) минут ішінде көрсетілетін қызметті алушы ұсынған өтініштің дұрыс толтырылуын және құжаттар топтамасының толықтығын тексереді;</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 мен парольді (авторизациялау процесі) енгізуі;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5) 1-шарт - ЖТ МДҚ немесе ЗТ МДҚ көрсетілетін қызметті алушының мәліметтерінің және БНАЖ сенімхат мәліметтерінің бар болуын 1 (бір) минут ішінде тексеруі;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 қызметкері арқылы тиісті құжаттарды алғандығы туралы қолхат алуы;</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 көрсету кезінде іске қосылатын ақпараттық жүйелердің өзара функционалдық іс-қимылдары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11. Мемлекеттік қызметті портал арқылы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алушының порталға ЖСН және (немесе) БСН және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және (немесе) БСН және пароль арқылы тіркелген көрсетілетін қызметті алушының мәліметтерінің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куәлігіндегі ЖСН және (немесе) 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көрсетуге негіз болатын көрсетілетін қызметті алушы жалғаған құжаттардың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қосылған ақпараттық жүйелердің функционалдық өзара іс-қимылдары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кезінде рәсімдері (іс-қимылдары) реттілігінің, көрсетілетін қызметті берушінің құрылымдық бөлімшелерінің (қызметкерлерінің) өзара іс-қимылдарының толық сипаттамасы осы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(әрекетсіздіктеріне)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регламентіне1-қосымша</w:t>
            </w:r>
          </w:p>
        </w:tc>
      </w:tr>
    </w:tbl>
    <w:bookmarkStart w:name="z165" w:id="23"/>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23"/>
    <w:bookmarkStart w:name="z16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68"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іс-қимылдары диаграммасы</w:t>
      </w:r>
    </w:p>
    <w:bookmarkEnd w:id="25"/>
    <w:bookmarkStart w:name="z16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2230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w:t>
            </w:r>
            <w:r>
              <w:br/>
            </w:r>
            <w:r>
              <w:rPr>
                <w:rFonts w:ascii="Times New Roman"/>
                <w:b w:val="false"/>
                <w:i w:val="false"/>
                <w:color w:val="000000"/>
                <w:sz w:val="20"/>
              </w:rPr>
              <w:t>есірткі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72" w:id="27"/>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көрсетудің бизнес-процестерінің анықтамалығы</w:t>
      </w:r>
    </w:p>
    <w:bookmarkEnd w:id="27"/>
    <w:bookmarkStart w:name="z17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645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454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