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0ad8cb" w14:textId="e0ad8c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Тарбағатай ауданының Қызыл-Кесік ауылдық округiнiң "Әбділда" қыстағына шектеу iс-шараларын енгiзе отырып ветеринариялық режимiн белгiлеу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Тарбағатай ауданы әкімдігінің 2015 жылғы 30 желтоқсандағы № 728 қаулысы. Шығыс Қазақстан облысының Әділет департаментінде 2016 жылғы 03 ақпанда № 4382 болып тіркелді. Күші жойылды - Шығыс Қазақстан облысы Тарбағатай ауданы әкімдігінің 2017 жылғы 17 қаңтардағы № 05 қаулысымен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Ескерту. Күші жойылды - Шығыс Қазақстан облысы Тарбағатай ауданы әкімдігінің 17.01.2017 № 05 </w:t>
      </w:r>
      <w:r>
        <w:rPr>
          <w:rFonts w:ascii="Times New Roman"/>
          <w:b w:val="false"/>
          <w:i w:val="false"/>
          <w:color w:val="ff0000"/>
          <w:sz w:val="28"/>
        </w:rPr>
        <w:t>қаулысымен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кейiн күнтiзбелiк он күн өткен соң қолданысқа енгiзiледi).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>РҚАО ескертпесі.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>Құжаттың мәтінінде түпнұсқаның пунктуациясы мен орфографиясы сақталған.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"Ветеринария туралы" Қазақстан Республикасының 2002 жылғы 10 шiлдедегi Заңының 10-бабы </w:t>
      </w:r>
      <w:r>
        <w:rPr>
          <w:rFonts w:ascii="Times New Roman"/>
          <w:b w:val="false"/>
          <w:i w:val="false"/>
          <w:color w:val="000000"/>
          <w:sz w:val="28"/>
        </w:rPr>
        <w:t>2-тармағының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9) тармақшасына, "Қазақстан Республикасындағы жергiлiктi мемлекеттiк басқару және өзiн-өзi басқару туралы" Қазақстан Республикасының 2001 жылғы 23 қаңтардағы Заңының </w:t>
      </w:r>
      <w:r>
        <w:rPr>
          <w:rFonts w:ascii="Times New Roman"/>
          <w:b w:val="false"/>
          <w:i w:val="false"/>
          <w:color w:val="000000"/>
          <w:sz w:val="28"/>
        </w:rPr>
        <w:t>31-бабы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1-тармағының 18) тармақшасына сәйкес және Тарбағатай ауданының бас мемлекеттiк ветеринариялық-санитариялық инспекторының 2015 жылғы 13 қарашадағы № 655 ұсынысы негiзiнде Тарбағатай ауданының әкiмдiгi </w:t>
      </w:r>
      <w:r>
        <w:rPr>
          <w:rFonts w:ascii="Times New Roman"/>
          <w:b/>
          <w:i w:val="false"/>
          <w:color w:val="000000"/>
          <w:sz w:val="28"/>
        </w:rPr>
        <w:t>ҚАУЛЫ ЕТЕДI: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Тарбағатай ауданының Қызыл-Кесік ауылдық округiнiң "Әбділда" қыстағында мүйізді ұсақ малдарының арасында бруцеллез ауруының пайда болуына байланысты </w:t>
      </w:r>
      <w:r>
        <w:rPr>
          <w:rFonts w:ascii="Times New Roman"/>
          <w:b w:val="false"/>
          <w:i w:val="false"/>
          <w:color w:val="000000"/>
          <w:sz w:val="28"/>
        </w:rPr>
        <w:t>шектеу іс-шараларын</w:t>
      </w:r>
      <w:r>
        <w:rPr>
          <w:rFonts w:ascii="Times New Roman"/>
          <w:b w:val="false"/>
          <w:i w:val="false"/>
          <w:color w:val="000000"/>
          <w:sz w:val="28"/>
        </w:rPr>
        <w:t xml:space="preserve"> енгiзе отырып, ветеринариялық режим белгiленсiн.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Осы қаулының орындалуына бақылау жасау аудан әкімінің орынбасары С.А. Жақаевқа жүктелсін.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Осы қаулы оның алғашқы ресми жарияланған күнінен кейiн күнтiзбелiк он күн өткен соң қолданысқа енгiзiледi.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Аудан әкiмi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Д. Оразбаев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