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539e" w14:textId="2645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Көкпекті ауданының бюджеті туралы" Көкпекті аудандық мәслихатының 2014 жылғы 24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21 тамыздағы N 38-2 шешімі. Шығыс Қазақстан облысының Әділет департаментінде 2015 жылғы 28 тамызда N 4121 болып тіркелді. Күші жойылды - Шығыс Қазақстан облысы Көкпекті аудандық мәслихатының 2015 жылғы 23 желтоқсандағы N 42-3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23.12.2015 N 42-3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13 тамыздағы № 31/369-V (нормативтік құқықтық актілердің мемлекеттік тіркеу Тізілімінде № 4113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Көкпекті ауданының бюджеті туралы" Көкпекті аудандық мәслихатының 2014 жылғы 24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3613 тіркелген, "Жұлдыз"-"Новая жизнь" газетінің 2015 жылғы 18 қаңтардағы № 4-5, 2015 жылғы 1 ақпандағы № 8-9, 2015 жылғы 8 ақпандағы № 10-11, 2015 жылғы 15 ақпандағы № 12-13, 2015 жылғы 22 ақпандағы №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кірістер – 3 734 745,4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461 457,0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9 162,0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бюджеттен берілген кредиттер бойынша сыйақылар – 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20 498,5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3 229 489,0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– 2 613 678,0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10 262,0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3 876,9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3 718 883,4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қарыздар бойынша сыйақылар мен өзге де төлемдерді төлеу бойынша борышына қызмет көрсету – 12,0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таза бюджеттік кредит беру – 46 225,0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56 487,0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10 262,0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қаржы активтерімен жасалатын операциялар бойынша сальдо – 5 600,0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 тапшылығы (профициті) – -35 963,0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бюджет тапшылығын қаржыландыру (профицитін пайдалану) – 35 963,0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Аудандық жергілікті атқарушы органының 2015 жылға арналған резерві 9 800,0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2 қосымшаға сәйкес 2015 жылға аудандық бюджетте республикалық бюджеттен 397 986,0 мың теңге сомасында ағымдағы нысаналы трансферттер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62"/>
        <w:gridCol w:w="962"/>
        <w:gridCol w:w="6126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3 734 745,4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69"/>
        <w:gridCol w:w="1137"/>
        <w:gridCol w:w="969"/>
        <w:gridCol w:w="4943"/>
        <w:gridCol w:w="3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3 718 883,4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338 017,1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2 220 882,6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1 874 233,9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1 874 233,9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2"/>
        <w:gridCol w:w="3573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Мемлекеттік қорынан нысаналы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сатылық жүйе бойынша біліктілікті арттырудан өткен 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қамтамасәз ету және өсім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төлеуге екінші деңгейдегі банктерге комиссиялық сыйақыға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және дератизация (инфекциялық және паразиттік аурулар табиғи ошақтары аумағында, сондай-ақ инфекциялық және паразиттік аурулар ошақтарында дезинсекциялау және дератизациялауды қоспағанда)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агроөнеркісіптік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