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fdeca" w14:textId="42fde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қоғамдық жұмыстарды ұйымдастыру мен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ауданының әкімдігінің 2015 жылғы 23 қарашадағы № 264 қаулысы. Шығыс Қазақстан облысының Әділет департаментінде 2015 жылғы 18 желтоқсанда № 4274 болып тіркелді. Күші жойылды - Шығыс Қазақстан облысы Бородулиха ауданының әкімдігінің 2016 жылғы 19 сәуірдегі № 63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Бородулиха ауданының әкімдігінің 19.04.2016 № 63 </w:t>
      </w:r>
      <w:r>
        <w:rPr>
          <w:rFonts w:ascii="Times New Roman"/>
          <w:b w:val="false"/>
          <w:i w:val="false"/>
          <w:color w:val="ff0000"/>
          <w:sz w:val="28"/>
        </w:rPr>
        <w:t>қаулысымен</w:t>
      </w:r>
      <w:r>
        <w:rPr>
          <w:rFonts w:ascii="Times New Roman"/>
          <w:b w:val="false"/>
          <w:i w:val="false"/>
          <w:color w:val="ff0000"/>
          <w:sz w:val="28"/>
        </w:rPr>
        <w:t xml:space="preserve">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"Халықты жұмыспен қамту туралы" Қазақстан Республикасының 2001 жылғы 23 қаңтардағы Заңының </w:t>
      </w:r>
      <w:r>
        <w:rPr>
          <w:rFonts w:ascii="Times New Roman"/>
          <w:b w:val="false"/>
          <w:i w:val="false"/>
          <w:color w:val="000000"/>
          <w:sz w:val="28"/>
        </w:rPr>
        <w:t>7 бабы</w:t>
      </w:r>
      <w:r>
        <w:rPr>
          <w:rFonts w:ascii="Times New Roman"/>
          <w:b w:val="false"/>
          <w:i w:val="false"/>
          <w:color w:val="000000"/>
          <w:sz w:val="28"/>
        </w:rPr>
        <w:t xml:space="preserve"> 5) тармақшасына, </w:t>
      </w:r>
      <w:r>
        <w:rPr>
          <w:rFonts w:ascii="Times New Roman"/>
          <w:b w:val="false"/>
          <w:i w:val="false"/>
          <w:color w:val="000000"/>
          <w:sz w:val="28"/>
        </w:rPr>
        <w:t>20 бабына</w:t>
      </w:r>
      <w:r>
        <w:rPr>
          <w:rFonts w:ascii="Times New Roman"/>
          <w:b w:val="false"/>
          <w:i w:val="false"/>
          <w:color w:val="000000"/>
          <w:sz w:val="28"/>
        </w:rPr>
        <w:t xml:space="preserve">, "Халықты жұмыспен қамту туралы" Қазақтан Республикасының 2001 жылғы 23 қаңтардағы Заңын іске асыру жөніндегі шаралар туралы" Қазақстан Республикасы Үкіметінің 2001 жылғы 19 маусымдағы № 836 қаулысымен бекітілген, Қоғамдық жұмыстарды ұйымдастыру мен қаржыландыру Ережесінің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18 тармақтарына</w:t>
      </w:r>
      <w:r>
        <w:rPr>
          <w:rFonts w:ascii="Times New Roman"/>
          <w:b w:val="false"/>
          <w:i w:val="false"/>
          <w:color w:val="000000"/>
          <w:sz w:val="28"/>
        </w:rPr>
        <w:t xml:space="preserve"> сәйкес, мемлекеттік кепілдіктер жүйесін кеңейту мақсатында және жұмысқа орналасуда қиыншылық көретін халықтың әр түрлі топтарын қолдау үшін, Бородулиха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2016 жылы қоғамдық жұмыстар ұйымдастырылсын. </w:t>
      </w:r>
      <w:r>
        <w:br/>
      </w:r>
      <w:r>
        <w:rPr>
          <w:rFonts w:ascii="Times New Roman"/>
          <w:b w:val="false"/>
          <w:i w:val="false"/>
          <w:color w:val="000000"/>
          <w:sz w:val="28"/>
        </w:rPr>
        <w:t>
      </w:t>
      </w:r>
      <w:r>
        <w:rPr>
          <w:rFonts w:ascii="Times New Roman"/>
          <w:b w:val="false"/>
          <w:i w:val="false"/>
          <w:color w:val="000000"/>
          <w:sz w:val="28"/>
        </w:rPr>
        <w:t xml:space="preserve">2. Қоса ұсынылып отырған қоғамдық жұмыстар жүргізілетін ұйымдардың </w:t>
      </w:r>
      <w:r>
        <w:rPr>
          <w:rFonts w:ascii="Times New Roman"/>
          <w:b w:val="false"/>
          <w:i w:val="false"/>
          <w:color w:val="000000"/>
          <w:sz w:val="28"/>
        </w:rPr>
        <w:t>тізбесі</w:t>
      </w:r>
      <w:r>
        <w:rPr>
          <w:rFonts w:ascii="Times New Roman"/>
          <w:b w:val="false"/>
          <w:i w:val="false"/>
          <w:color w:val="000000"/>
          <w:sz w:val="28"/>
        </w:rPr>
        <w:t xml:space="preserve">, қоғамдық жұмыстардың түрлері, көлемдері, қаржыландыру көздері және нақты шарттары бекітілсін. </w:t>
      </w:r>
      <w:r>
        <w:br/>
      </w:r>
      <w:r>
        <w:rPr>
          <w:rFonts w:ascii="Times New Roman"/>
          <w:b w:val="false"/>
          <w:i w:val="false"/>
          <w:color w:val="000000"/>
          <w:sz w:val="28"/>
        </w:rPr>
        <w:t>
      </w:t>
      </w:r>
      <w:r>
        <w:rPr>
          <w:rFonts w:ascii="Times New Roman"/>
          <w:b w:val="false"/>
          <w:i w:val="false"/>
          <w:color w:val="000000"/>
          <w:sz w:val="28"/>
        </w:rPr>
        <w:t xml:space="preserve">3. Қоғамдық жұмыстарда жұмыс істейтін жұмыссыздардың жалақысы жергілікті бюджет қаражаты есебінен, Қазақстан Республикасының заңнамасымен 2016 жылға белгіленген </w:t>
      </w:r>
      <w:r>
        <w:rPr>
          <w:rFonts w:ascii="Times New Roman"/>
          <w:b w:val="false"/>
          <w:i w:val="false"/>
          <w:color w:val="000000"/>
          <w:sz w:val="28"/>
        </w:rPr>
        <w:t>ең төменгі жалақы</w:t>
      </w:r>
      <w:r>
        <w:rPr>
          <w:rFonts w:ascii="Times New Roman"/>
          <w:b w:val="false"/>
          <w:i w:val="false"/>
          <w:color w:val="000000"/>
          <w:sz w:val="28"/>
        </w:rPr>
        <w:t xml:space="preserve"> мөлшерінде жасалсын. </w:t>
      </w:r>
      <w:r>
        <w:br/>
      </w:r>
      <w:r>
        <w:rPr>
          <w:rFonts w:ascii="Times New Roman"/>
          <w:b w:val="false"/>
          <w:i w:val="false"/>
          <w:color w:val="000000"/>
          <w:sz w:val="28"/>
        </w:rPr>
        <w:t>
      </w:t>
      </w:r>
      <w:r>
        <w:rPr>
          <w:rFonts w:ascii="Times New Roman"/>
          <w:b w:val="false"/>
          <w:i w:val="false"/>
          <w:color w:val="000000"/>
          <w:sz w:val="28"/>
        </w:rPr>
        <w:t xml:space="preserve">4. "2015 жылы қоғамдық жұмыстарды ұйымдастыру туралы" Шығыс Қазақстан облысы Бородулиха ауданы әкімдігінің 2014 жылғы 4 желтоқсандағы № 292 (нормативтік құқықтық актілерді мемлекеттік тіркеудің тізілімінде № 3605 тіркелген, аудандық "Аудан тынысы" газетінің 2015 жылғы 9 қаңтардағы № 3 (512), "Пульс района" газетінің 2015 жылғы 9 қаңтардағы № 3 (6831)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5. Осы қаулының орындалуын бақылау аудан әкімінің орынбасары Р.А. Атаеваға жүктелсін </w:t>
      </w:r>
      <w:r>
        <w:br/>
      </w:r>
      <w:r>
        <w:rPr>
          <w:rFonts w:ascii="Times New Roman"/>
          <w:b w:val="false"/>
          <w:i w:val="false"/>
          <w:color w:val="000000"/>
          <w:sz w:val="28"/>
        </w:rPr>
        <w:t>
      </w:t>
      </w:r>
      <w:r>
        <w:rPr>
          <w:rFonts w:ascii="Times New Roman"/>
          <w:b w:val="false"/>
          <w:i w:val="false"/>
          <w:color w:val="000000"/>
          <w:sz w:val="28"/>
        </w:rPr>
        <w:t>6. Осы қаулы алғаш ресми жарияланған күнінен бастап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әкiмінің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Аргумбаев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 әкімдігінің</w:t>
            </w:r>
            <w:r>
              <w:br/>
            </w:r>
            <w:r>
              <w:rPr>
                <w:rFonts w:ascii="Times New Roman"/>
                <w:b w:val="false"/>
                <w:i w:val="false"/>
                <w:color w:val="000000"/>
                <w:sz w:val="20"/>
              </w:rPr>
              <w:t>2015 жылғы 23 қараша</w:t>
            </w:r>
            <w:r>
              <w:br/>
            </w:r>
            <w:r>
              <w:rPr>
                <w:rFonts w:ascii="Times New Roman"/>
                <w:b w:val="false"/>
                <w:i w:val="false"/>
                <w:color w:val="000000"/>
                <w:sz w:val="20"/>
              </w:rPr>
              <w:t>№ 264 қаулысымен бекітілді</w:t>
            </w:r>
          </w:p>
        </w:tc>
      </w:tr>
    </w:tbl>
    <w:bookmarkStart w:name="z14" w:id="0"/>
    <w:p>
      <w:pPr>
        <w:spacing w:after="0"/>
        <w:ind w:left="0"/>
        <w:jc w:val="left"/>
      </w:pPr>
      <w:r>
        <w:rPr>
          <w:rFonts w:ascii="Times New Roman"/>
          <w:b/>
          <w:i w:val="false"/>
          <w:color w:val="000000"/>
        </w:rPr>
        <w:t xml:space="preserve"> 2016 жылы қоғамдық жұмыстар жүргізілетін ұйымдардың тізбесі, қоғамдық жұмыстардың түрлері, көлемі, қаржыландыру көздері және нақты шарттары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3035"/>
        <w:gridCol w:w="5052"/>
        <w:gridCol w:w="1304"/>
        <w:gridCol w:w="863"/>
        <w:gridCol w:w="761"/>
        <w:gridCol w:w="695"/>
      </w:tblGrid>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берушінің атауы</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 түрлері</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Атқарылатын жұмыстардың көлемі</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 (жарияланған қажеттілік, орындар саны)</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Ұсыныс (бекітілді, адамдар саны)</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Қаржыландыру көзі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Бородулиха ауданы Андреевка ауылдық округі әкімінің аппараты" мемлекеттік мекемесі </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 әлеуметтік сауалнамаға, әр шаруашылық кітаптарын нақтылауға қатысу, салықтық төлемдерді жинауда көмек, мерзімді әскерге шақыру) өткізуге көмек, пошталық корреспонденцияны жеткізу, малды ветеринариялық дауалауға қатысу, елді мекендерді жинауға көмек көрсету, әкімшілік</w:t>
            </w:r>
            <w:r>
              <w:rPr>
                <w:rFonts w:ascii="Times New Roman"/>
                <w:b w:val="false"/>
                <w:i w:val="false"/>
                <w:color w:val="000000"/>
                <w:sz w:val="20"/>
                <w:u w:val="single"/>
              </w:rPr>
              <w:t xml:space="preserve"> </w:t>
            </w:r>
            <w:r>
              <w:rPr>
                <w:rFonts w:ascii="Times New Roman"/>
                <w:b w:val="false"/>
                <w:i w:val="false"/>
                <w:color w:val="000000"/>
                <w:sz w:val="20"/>
              </w:rPr>
              <w:t>ғимараттарды жөндеуге қатысу, мәдени әлеуметтік</w:t>
            </w:r>
            <w:r>
              <w:rPr>
                <w:rFonts w:ascii="Times New Roman"/>
                <w:b w:val="false"/>
                <w:i w:val="false"/>
                <w:color w:val="000000"/>
                <w:sz w:val="20"/>
                <w:u w:val="single"/>
              </w:rPr>
              <w:t xml:space="preserve"> </w:t>
            </w:r>
            <w:r>
              <w:rPr>
                <w:rFonts w:ascii="Times New Roman"/>
                <w:b w:val="false"/>
                <w:i w:val="false"/>
                <w:color w:val="000000"/>
                <w:sz w:val="20"/>
              </w:rPr>
              <w:t xml:space="preserve">объектілерді тағайындау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220 аула </w:t>
            </w:r>
            <w:r>
              <w:br/>
            </w:r>
            <w:r>
              <w:rPr>
                <w:rFonts w:ascii="Times New Roman"/>
                <w:b w:val="false"/>
                <w:i w:val="false"/>
                <w:color w:val="000000"/>
                <w:sz w:val="20"/>
              </w:rPr>
              <w:t xml:space="preserve">
ай сайын 40 іс </w:t>
            </w:r>
            <w:r>
              <w:br/>
            </w:r>
            <w:r>
              <w:rPr>
                <w:rFonts w:ascii="Times New Roman"/>
                <w:b w:val="false"/>
                <w:i w:val="false"/>
                <w:color w:val="000000"/>
                <w:sz w:val="20"/>
              </w:rPr>
              <w:t>
ай сайын 280 ш.м.</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w:t>
            </w:r>
            <w:r>
              <w:br/>
            </w:r>
            <w:r>
              <w:rPr>
                <w:rFonts w:ascii="Times New Roman"/>
                <w:b w:val="false"/>
                <w:i w:val="false"/>
                <w:color w:val="000000"/>
                <w:sz w:val="20"/>
              </w:rPr>
              <w:t>
бюджеті</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Бородулиха ауданы Бақы ауылдық округі әкімінің аппараты"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 әлеуметтік сауалнамаға, әр шаруашылық кітаптарын нақтылауға қатысу, салықтық төлемдерді жинауда көмек, мерзімді әскерге шақыру) өткізуге көмек, пошталық корреспонденцияны жеткізу, малды ветеринариялық дауалауға қатысу, елді мекендерді жинауға көмек көрсету, әкімшілік</w:t>
            </w:r>
            <w:r>
              <w:rPr>
                <w:rFonts w:ascii="Times New Roman"/>
                <w:b w:val="false"/>
                <w:i w:val="false"/>
                <w:color w:val="000000"/>
                <w:sz w:val="20"/>
                <w:u w:val="single"/>
              </w:rPr>
              <w:t xml:space="preserve"> </w:t>
            </w:r>
            <w:r>
              <w:rPr>
                <w:rFonts w:ascii="Times New Roman"/>
                <w:b w:val="false"/>
                <w:i w:val="false"/>
                <w:color w:val="000000"/>
                <w:sz w:val="20"/>
              </w:rPr>
              <w:t>ғимараттарды жөндеуге қатысу, мәдени әлеуметтік</w:t>
            </w:r>
            <w:r>
              <w:rPr>
                <w:rFonts w:ascii="Times New Roman"/>
                <w:b w:val="false"/>
                <w:i w:val="false"/>
                <w:color w:val="000000"/>
                <w:sz w:val="20"/>
                <w:u w:val="single"/>
              </w:rPr>
              <w:t xml:space="preserve"> </w:t>
            </w:r>
            <w:r>
              <w:rPr>
                <w:rFonts w:ascii="Times New Roman"/>
                <w:b w:val="false"/>
                <w:i w:val="false"/>
                <w:color w:val="000000"/>
                <w:sz w:val="20"/>
              </w:rPr>
              <w:t>объектілерді тағайындау</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550 аула </w:t>
            </w:r>
            <w:r>
              <w:br/>
            </w:r>
            <w:r>
              <w:rPr>
                <w:rFonts w:ascii="Times New Roman"/>
                <w:b w:val="false"/>
                <w:i w:val="false"/>
                <w:color w:val="000000"/>
                <w:sz w:val="20"/>
              </w:rPr>
              <w:t xml:space="preserve">
ай сайын 40 іс </w:t>
            </w:r>
            <w:r>
              <w:br/>
            </w:r>
            <w:r>
              <w:rPr>
                <w:rFonts w:ascii="Times New Roman"/>
                <w:b w:val="false"/>
                <w:i w:val="false"/>
                <w:color w:val="000000"/>
                <w:sz w:val="20"/>
              </w:rPr>
              <w:t>
ай сайын 280 ш.м.</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 бюджеті</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Бородулиха ауданы Белағаш ауылдық округі әкімінің аппараты" мемлекеттік мекемесі </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 әлеуметтік сауалнамаға, әр шаруашылық кітаптарын нақтылауға қатысу, салықтық төлемдерді жинауда көмек, мерзімді әскерге шақыру) өткізуге көмек, пошталық корреспонденцияны жеткізу, малды ветеринариялық дауалауға қатысу, елді мекендерді жинауға көмек көрсету, әкімшілік</w:t>
            </w:r>
            <w:r>
              <w:rPr>
                <w:rFonts w:ascii="Times New Roman"/>
                <w:b w:val="false"/>
                <w:i w:val="false"/>
                <w:color w:val="000000"/>
                <w:sz w:val="20"/>
                <w:u w:val="single"/>
              </w:rPr>
              <w:t xml:space="preserve"> </w:t>
            </w:r>
            <w:r>
              <w:rPr>
                <w:rFonts w:ascii="Times New Roman"/>
                <w:b w:val="false"/>
                <w:i w:val="false"/>
                <w:color w:val="000000"/>
                <w:sz w:val="20"/>
              </w:rPr>
              <w:t>ғимараттарды жөндеуге қатысу, мәдени әлеуметтік</w:t>
            </w:r>
            <w:r>
              <w:rPr>
                <w:rFonts w:ascii="Times New Roman"/>
                <w:b w:val="false"/>
                <w:i w:val="false"/>
                <w:color w:val="000000"/>
                <w:sz w:val="20"/>
                <w:u w:val="single"/>
              </w:rPr>
              <w:t xml:space="preserve"> </w:t>
            </w:r>
            <w:r>
              <w:rPr>
                <w:rFonts w:ascii="Times New Roman"/>
                <w:b w:val="false"/>
                <w:i w:val="false"/>
                <w:color w:val="000000"/>
                <w:sz w:val="20"/>
              </w:rPr>
              <w:t>объектілерді тағайындау</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830 аула </w:t>
            </w:r>
            <w:r>
              <w:br/>
            </w:r>
            <w:r>
              <w:rPr>
                <w:rFonts w:ascii="Times New Roman"/>
                <w:b w:val="false"/>
                <w:i w:val="false"/>
                <w:color w:val="000000"/>
                <w:sz w:val="20"/>
              </w:rPr>
              <w:t xml:space="preserve">
ай сайын 40 іс </w:t>
            </w:r>
            <w:r>
              <w:br/>
            </w:r>
            <w:r>
              <w:rPr>
                <w:rFonts w:ascii="Times New Roman"/>
                <w:b w:val="false"/>
                <w:i w:val="false"/>
                <w:color w:val="000000"/>
                <w:sz w:val="20"/>
              </w:rPr>
              <w:t>
ай сайын 280 ш.м.</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 бюджеті</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Бородулиха ауданы Дмитриевка ауылдық округі әкімінің аппараты" мемлекеттік мекемесі </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 әлеуметтік сауалнамаға, әр шаруашылық кітаптарын нақтылауға қатысу, салықтық төлемдерді жинауда көмек, мерзімді әскерге шақыру) өткізуге көмек, пошталық корреспонденцияны жеткізу, малды ветеринариялық дауалауға қатысу, елді мекендерді жинауға көмек көрсету, әкімшілік</w:t>
            </w:r>
            <w:r>
              <w:rPr>
                <w:rFonts w:ascii="Times New Roman"/>
                <w:b w:val="false"/>
                <w:i w:val="false"/>
                <w:color w:val="000000"/>
                <w:sz w:val="20"/>
                <w:u w:val="single"/>
              </w:rPr>
              <w:t xml:space="preserve"> </w:t>
            </w:r>
            <w:r>
              <w:rPr>
                <w:rFonts w:ascii="Times New Roman"/>
                <w:b w:val="false"/>
                <w:i w:val="false"/>
                <w:color w:val="000000"/>
                <w:sz w:val="20"/>
              </w:rPr>
              <w:t>ғимараттарды жөндеуге қатысу, мәдени әлеуметтік</w:t>
            </w:r>
            <w:r>
              <w:rPr>
                <w:rFonts w:ascii="Times New Roman"/>
                <w:b w:val="false"/>
                <w:i w:val="false"/>
                <w:color w:val="000000"/>
                <w:sz w:val="20"/>
                <w:u w:val="single"/>
              </w:rPr>
              <w:t xml:space="preserve"> </w:t>
            </w:r>
            <w:r>
              <w:rPr>
                <w:rFonts w:ascii="Times New Roman"/>
                <w:b w:val="false"/>
                <w:i w:val="false"/>
                <w:color w:val="000000"/>
                <w:sz w:val="20"/>
              </w:rPr>
              <w:t>объектілерді тағайындау</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380 аула </w:t>
            </w:r>
            <w:r>
              <w:br/>
            </w:r>
            <w:r>
              <w:rPr>
                <w:rFonts w:ascii="Times New Roman"/>
                <w:b w:val="false"/>
                <w:i w:val="false"/>
                <w:color w:val="000000"/>
                <w:sz w:val="20"/>
              </w:rPr>
              <w:t xml:space="preserve">
ай сайын 40 іс </w:t>
            </w:r>
            <w:r>
              <w:br/>
            </w:r>
            <w:r>
              <w:rPr>
                <w:rFonts w:ascii="Times New Roman"/>
                <w:b w:val="false"/>
                <w:i w:val="false"/>
                <w:color w:val="000000"/>
                <w:sz w:val="20"/>
              </w:rPr>
              <w:t>
ай сайын 280 ш.м.</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 бюджеті</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Бородулиха ауданы Жезкент кенттік округі әкімінің аппараты" мемлекеттік мекемесі </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 әлеуметтік сауалнамаға, әр шаруашылық кітаптарын нақтылауға қатысу, салықтық төлемдерді жинауда көмек, мерзімді әскерге шақыру) өткізуге көмек, пошталық корреспонденцияны жеткізу, малды ветеринариялық дауалауға қатысу, елді мекендерді жинауға көмек көрсету, әкімшілік</w:t>
            </w:r>
            <w:r>
              <w:rPr>
                <w:rFonts w:ascii="Times New Roman"/>
                <w:b w:val="false"/>
                <w:i w:val="false"/>
                <w:color w:val="000000"/>
                <w:sz w:val="20"/>
                <w:u w:val="single"/>
              </w:rPr>
              <w:t xml:space="preserve"> </w:t>
            </w:r>
            <w:r>
              <w:rPr>
                <w:rFonts w:ascii="Times New Roman"/>
                <w:b w:val="false"/>
                <w:i w:val="false"/>
                <w:color w:val="000000"/>
                <w:sz w:val="20"/>
              </w:rPr>
              <w:t>ғимараттарды жөндеуге қатысу, мәдени әлеуметтік</w:t>
            </w:r>
            <w:r>
              <w:rPr>
                <w:rFonts w:ascii="Times New Roman"/>
                <w:b w:val="false"/>
                <w:i w:val="false"/>
                <w:color w:val="000000"/>
                <w:sz w:val="20"/>
                <w:u w:val="single"/>
              </w:rPr>
              <w:t xml:space="preserve"> </w:t>
            </w:r>
            <w:r>
              <w:rPr>
                <w:rFonts w:ascii="Times New Roman"/>
                <w:b w:val="false"/>
                <w:i w:val="false"/>
                <w:color w:val="000000"/>
                <w:sz w:val="20"/>
              </w:rPr>
              <w:t>объектілерді тағайындау</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4250 аула мен пәтер</w:t>
            </w:r>
            <w:r>
              <w:br/>
            </w:r>
            <w:r>
              <w:rPr>
                <w:rFonts w:ascii="Times New Roman"/>
                <w:b w:val="false"/>
                <w:i w:val="false"/>
                <w:color w:val="000000"/>
                <w:sz w:val="20"/>
              </w:rPr>
              <w:t xml:space="preserve">
ай сайын 40 іс </w:t>
            </w:r>
            <w:r>
              <w:br/>
            </w:r>
            <w:r>
              <w:rPr>
                <w:rFonts w:ascii="Times New Roman"/>
                <w:b w:val="false"/>
                <w:i w:val="false"/>
                <w:color w:val="000000"/>
                <w:sz w:val="20"/>
              </w:rPr>
              <w:t>
ай сайын 280 ш.м.</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 бюджеті</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Бородулиха ауданы Жерновка ауылдық округі әкімінің аппараты" мемлекеттік мекемесі</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 әлеуметтік сауалнамаға, әр шаруашылық кітаптарын нақтылауға қатысу, салықтық төлемдерді жинауда көмек, мерзімді әскерге шақыру) өткізуге көмек, пошталық корреспонденцияны жеткізу, малды ветеринариялық дауалауға қатысу, елді мекендерді жинауға көмек көрсету, әкімшілік</w:t>
            </w:r>
            <w:r>
              <w:rPr>
                <w:rFonts w:ascii="Times New Roman"/>
                <w:b w:val="false"/>
                <w:i w:val="false"/>
                <w:color w:val="000000"/>
                <w:sz w:val="20"/>
                <w:u w:val="single"/>
              </w:rPr>
              <w:t xml:space="preserve"> </w:t>
            </w:r>
            <w:r>
              <w:rPr>
                <w:rFonts w:ascii="Times New Roman"/>
                <w:b w:val="false"/>
                <w:i w:val="false"/>
                <w:color w:val="000000"/>
                <w:sz w:val="20"/>
              </w:rPr>
              <w:t>ғимараттарды жөндеуге қатысу, мәдени әлеуметтік</w:t>
            </w:r>
            <w:r>
              <w:rPr>
                <w:rFonts w:ascii="Times New Roman"/>
                <w:b w:val="false"/>
                <w:i w:val="false"/>
                <w:color w:val="000000"/>
                <w:sz w:val="20"/>
                <w:u w:val="single"/>
              </w:rPr>
              <w:t xml:space="preserve"> </w:t>
            </w:r>
            <w:r>
              <w:rPr>
                <w:rFonts w:ascii="Times New Roman"/>
                <w:b w:val="false"/>
                <w:i w:val="false"/>
                <w:color w:val="000000"/>
                <w:sz w:val="20"/>
              </w:rPr>
              <w:t>объектілерді тағайындау</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390 аула </w:t>
            </w:r>
            <w:r>
              <w:br/>
            </w:r>
            <w:r>
              <w:rPr>
                <w:rFonts w:ascii="Times New Roman"/>
                <w:b w:val="false"/>
                <w:i w:val="false"/>
                <w:color w:val="000000"/>
                <w:sz w:val="20"/>
              </w:rPr>
              <w:t xml:space="preserve">
ай сайын 40 іс </w:t>
            </w:r>
            <w:r>
              <w:br/>
            </w:r>
            <w:r>
              <w:rPr>
                <w:rFonts w:ascii="Times New Roman"/>
                <w:b w:val="false"/>
                <w:i w:val="false"/>
                <w:color w:val="000000"/>
                <w:sz w:val="20"/>
              </w:rPr>
              <w:t>
ай сайын 280 ш.м.</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 бюджеті</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Бородулиха ауданы Зубаир ауылдық округі әкімінің аппараты" мемлекеттік мекемесі</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 әлеуметтік сауалнамаға, әр шаруашылық кітаптарын нақтылауға қатысу, салықтық төлемдерді жинауда көмек, мерзімді әскерге шақыру) өткізуге көмек, пошталық корреспонденцияны жеткізу, малды ветеринариялық дауалауға қатысу, елді мекендерді жинауға көмек көрсету, әкімшілік</w:t>
            </w:r>
            <w:r>
              <w:rPr>
                <w:rFonts w:ascii="Times New Roman"/>
                <w:b w:val="false"/>
                <w:i w:val="false"/>
                <w:color w:val="000000"/>
                <w:sz w:val="20"/>
                <w:u w:val="single"/>
              </w:rPr>
              <w:t xml:space="preserve"> </w:t>
            </w:r>
            <w:r>
              <w:rPr>
                <w:rFonts w:ascii="Times New Roman"/>
                <w:b w:val="false"/>
                <w:i w:val="false"/>
                <w:color w:val="000000"/>
                <w:sz w:val="20"/>
              </w:rPr>
              <w:t>ғимараттарды жөндеуге қатысу, мәдени әлеуметтік</w:t>
            </w:r>
            <w:r>
              <w:rPr>
                <w:rFonts w:ascii="Times New Roman"/>
                <w:b w:val="false"/>
                <w:i w:val="false"/>
                <w:color w:val="000000"/>
                <w:sz w:val="20"/>
                <w:u w:val="single"/>
              </w:rPr>
              <w:t xml:space="preserve"> </w:t>
            </w:r>
            <w:r>
              <w:rPr>
                <w:rFonts w:ascii="Times New Roman"/>
                <w:b w:val="false"/>
                <w:i w:val="false"/>
                <w:color w:val="000000"/>
                <w:sz w:val="20"/>
              </w:rPr>
              <w:t>объектілерді тағайындау</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140 аула </w:t>
            </w:r>
            <w:r>
              <w:br/>
            </w:r>
            <w:r>
              <w:rPr>
                <w:rFonts w:ascii="Times New Roman"/>
                <w:b w:val="false"/>
                <w:i w:val="false"/>
                <w:color w:val="000000"/>
                <w:sz w:val="20"/>
              </w:rPr>
              <w:t xml:space="preserve">
ай сайын 40 іс </w:t>
            </w:r>
            <w:r>
              <w:br/>
            </w:r>
            <w:r>
              <w:rPr>
                <w:rFonts w:ascii="Times New Roman"/>
                <w:b w:val="false"/>
                <w:i w:val="false"/>
                <w:color w:val="000000"/>
                <w:sz w:val="20"/>
              </w:rPr>
              <w:t>
ай сайын 280 ш.м.</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 бюджеті</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Бородулиха ауданы Красный Яр ауылдық округі әкімінің аппараты" мемлекеттік мекемесі </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 әлеуметтік сауалнамаға, әр шаруашылық кітаптарын нақтылауға қатысу, салықтық төлемдерді жинауда көмек, мерзімді әскерге шақыру) өткізуге көмек, пошталық корреспонденцияны жеткізу, малды ветеринариялық дауалауға қатысу, елді мекендерді жинауға көмек көрсету, әкімшілік</w:t>
            </w:r>
            <w:r>
              <w:rPr>
                <w:rFonts w:ascii="Times New Roman"/>
                <w:b w:val="false"/>
                <w:i w:val="false"/>
                <w:color w:val="000000"/>
                <w:sz w:val="20"/>
                <w:u w:val="single"/>
              </w:rPr>
              <w:t xml:space="preserve"> </w:t>
            </w:r>
            <w:r>
              <w:rPr>
                <w:rFonts w:ascii="Times New Roman"/>
                <w:b w:val="false"/>
                <w:i w:val="false"/>
                <w:color w:val="000000"/>
                <w:sz w:val="20"/>
              </w:rPr>
              <w:t>ғимараттарды жөндеуге қатысу, мәдени әлеуметтік</w:t>
            </w:r>
            <w:r>
              <w:rPr>
                <w:rFonts w:ascii="Times New Roman"/>
                <w:b w:val="false"/>
                <w:i w:val="false"/>
                <w:color w:val="000000"/>
                <w:sz w:val="20"/>
                <w:u w:val="single"/>
              </w:rPr>
              <w:t xml:space="preserve"> </w:t>
            </w:r>
            <w:r>
              <w:rPr>
                <w:rFonts w:ascii="Times New Roman"/>
                <w:b w:val="false"/>
                <w:i w:val="false"/>
                <w:color w:val="000000"/>
                <w:sz w:val="20"/>
              </w:rPr>
              <w:t>объектілерді тағайындау</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270 аула </w:t>
            </w:r>
            <w:r>
              <w:br/>
            </w:r>
            <w:r>
              <w:rPr>
                <w:rFonts w:ascii="Times New Roman"/>
                <w:b w:val="false"/>
                <w:i w:val="false"/>
                <w:color w:val="000000"/>
                <w:sz w:val="20"/>
              </w:rPr>
              <w:t xml:space="preserve">
ай сайын 40 іс </w:t>
            </w:r>
            <w:r>
              <w:br/>
            </w:r>
            <w:r>
              <w:rPr>
                <w:rFonts w:ascii="Times New Roman"/>
                <w:b w:val="false"/>
                <w:i w:val="false"/>
                <w:color w:val="000000"/>
                <w:sz w:val="20"/>
              </w:rPr>
              <w:t>
ай сайын 280 ш.м.</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 бюджеті</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Бородулиха ауданы Новодворовка ауылдық округі әкімінің аппараты" мемлекеттік мекемесі </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 әлеуметтік сауалнамаға, әр шаруашылық кітаптарын нақтылауға қатысу, салықтық төлемдерді жинауда көмек, мерзімді әскерге шақыру) өткізуге көмек, пошталық корреспонденцияны жеткізу, малды ветеринариялық дауалауға қатысу, елді мекендерді жинауға көмек көрсету, әкімшілік</w:t>
            </w:r>
            <w:r>
              <w:rPr>
                <w:rFonts w:ascii="Times New Roman"/>
                <w:b w:val="false"/>
                <w:i w:val="false"/>
                <w:color w:val="000000"/>
                <w:sz w:val="20"/>
                <w:u w:val="single"/>
              </w:rPr>
              <w:t xml:space="preserve"> </w:t>
            </w:r>
            <w:r>
              <w:rPr>
                <w:rFonts w:ascii="Times New Roman"/>
                <w:b w:val="false"/>
                <w:i w:val="false"/>
                <w:color w:val="000000"/>
                <w:sz w:val="20"/>
              </w:rPr>
              <w:t>ғимараттарды жөндеуге қатысу, мәдени әлеуметтік</w:t>
            </w:r>
            <w:r>
              <w:rPr>
                <w:rFonts w:ascii="Times New Roman"/>
                <w:b w:val="false"/>
                <w:i w:val="false"/>
                <w:color w:val="000000"/>
                <w:sz w:val="20"/>
                <w:u w:val="single"/>
              </w:rPr>
              <w:t xml:space="preserve"> </w:t>
            </w:r>
            <w:r>
              <w:rPr>
                <w:rFonts w:ascii="Times New Roman"/>
                <w:b w:val="false"/>
                <w:i w:val="false"/>
                <w:color w:val="000000"/>
                <w:sz w:val="20"/>
              </w:rPr>
              <w:t>объектілерді тағайындау</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420 аула </w:t>
            </w:r>
            <w:r>
              <w:br/>
            </w:r>
            <w:r>
              <w:rPr>
                <w:rFonts w:ascii="Times New Roman"/>
                <w:b w:val="false"/>
                <w:i w:val="false"/>
                <w:color w:val="000000"/>
                <w:sz w:val="20"/>
              </w:rPr>
              <w:t xml:space="preserve">
ай сайын 40 іс </w:t>
            </w:r>
            <w:r>
              <w:br/>
            </w:r>
            <w:r>
              <w:rPr>
                <w:rFonts w:ascii="Times New Roman"/>
                <w:b w:val="false"/>
                <w:i w:val="false"/>
                <w:color w:val="000000"/>
                <w:sz w:val="20"/>
              </w:rPr>
              <w:t>
ай сайын 280 ш.м.</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 бюджеті</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Бородулиха ауданы Ленин ауылдық округі әкімінің аппараты" мемлекеттік мекемесі </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 әлеуметтік сауалнамаға, әр шаруашылық кітаптарын нақтылауға қатысу, салықтық төлемдерді жинауда көмек, мерзімді әскерге шақыру) өткізуге көмек, пошталық корреспонденцияны жеткізу, малды ветеринариялық дауалауға қатысу, елді мекендерді жинауға көмек көрсету, әкімшілік</w:t>
            </w:r>
            <w:r>
              <w:rPr>
                <w:rFonts w:ascii="Times New Roman"/>
                <w:b w:val="false"/>
                <w:i w:val="false"/>
                <w:color w:val="000000"/>
                <w:sz w:val="20"/>
                <w:u w:val="single"/>
              </w:rPr>
              <w:t xml:space="preserve"> </w:t>
            </w:r>
            <w:r>
              <w:rPr>
                <w:rFonts w:ascii="Times New Roman"/>
                <w:b w:val="false"/>
                <w:i w:val="false"/>
                <w:color w:val="000000"/>
                <w:sz w:val="20"/>
              </w:rPr>
              <w:t>ғимараттарды жөндеуге қатысу, мәдени әлеуметтік</w:t>
            </w:r>
            <w:r>
              <w:rPr>
                <w:rFonts w:ascii="Times New Roman"/>
                <w:b w:val="false"/>
                <w:i w:val="false"/>
                <w:color w:val="000000"/>
                <w:sz w:val="20"/>
                <w:u w:val="single"/>
              </w:rPr>
              <w:t xml:space="preserve"> </w:t>
            </w:r>
            <w:r>
              <w:rPr>
                <w:rFonts w:ascii="Times New Roman"/>
                <w:b w:val="false"/>
                <w:i w:val="false"/>
                <w:color w:val="000000"/>
                <w:sz w:val="20"/>
              </w:rPr>
              <w:t>объектілерді тағайындау</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340 аула </w:t>
            </w:r>
            <w:r>
              <w:br/>
            </w:r>
            <w:r>
              <w:rPr>
                <w:rFonts w:ascii="Times New Roman"/>
                <w:b w:val="false"/>
                <w:i w:val="false"/>
                <w:color w:val="000000"/>
                <w:sz w:val="20"/>
              </w:rPr>
              <w:t xml:space="preserve">
ай сайын 40 іс </w:t>
            </w:r>
            <w:r>
              <w:br/>
            </w:r>
            <w:r>
              <w:rPr>
                <w:rFonts w:ascii="Times New Roman"/>
                <w:b w:val="false"/>
                <w:i w:val="false"/>
                <w:color w:val="000000"/>
                <w:sz w:val="20"/>
              </w:rPr>
              <w:t>
ай сайын 280 ш.м.</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 бюджеті</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Бородулиха ауданы Новопокровка ауылдық округі әкімінің аппараты" мемлекеттік мекемесі </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 әлеуметтік сауалнамаға, әр шаруашылық кітаптарын нақтылауға қатысу, салықтық төлемдерді жинауда көмек, мерзімді әскерге шақыру) өткізуге көмек, пошталық корреспонденцияны жеткізу, малды ветеринариялық дауалауға қатысу, елді мекендерді жинауға көмек көрсету, әкімшілік</w:t>
            </w:r>
            <w:r>
              <w:rPr>
                <w:rFonts w:ascii="Times New Roman"/>
                <w:b w:val="false"/>
                <w:i w:val="false"/>
                <w:color w:val="000000"/>
                <w:sz w:val="20"/>
                <w:u w:val="single"/>
              </w:rPr>
              <w:t xml:space="preserve"> </w:t>
            </w:r>
            <w:r>
              <w:rPr>
                <w:rFonts w:ascii="Times New Roman"/>
                <w:b w:val="false"/>
                <w:i w:val="false"/>
                <w:color w:val="000000"/>
                <w:sz w:val="20"/>
              </w:rPr>
              <w:t>ғимараттарды жөндеуге қатысу, мәдени әлеуметтік</w:t>
            </w:r>
            <w:r>
              <w:rPr>
                <w:rFonts w:ascii="Times New Roman"/>
                <w:b w:val="false"/>
                <w:i w:val="false"/>
                <w:color w:val="000000"/>
                <w:sz w:val="20"/>
                <w:u w:val="single"/>
              </w:rPr>
              <w:t xml:space="preserve"> </w:t>
            </w:r>
            <w:r>
              <w:rPr>
                <w:rFonts w:ascii="Times New Roman"/>
                <w:b w:val="false"/>
                <w:i w:val="false"/>
                <w:color w:val="000000"/>
                <w:sz w:val="20"/>
              </w:rPr>
              <w:t>объектілерді тағайындау</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830 аула </w:t>
            </w:r>
            <w:r>
              <w:br/>
            </w:r>
            <w:r>
              <w:rPr>
                <w:rFonts w:ascii="Times New Roman"/>
                <w:b w:val="false"/>
                <w:i w:val="false"/>
                <w:color w:val="000000"/>
                <w:sz w:val="20"/>
              </w:rPr>
              <w:t xml:space="preserve">
ай сайын 40 іс </w:t>
            </w:r>
            <w:r>
              <w:br/>
            </w:r>
            <w:r>
              <w:rPr>
                <w:rFonts w:ascii="Times New Roman"/>
                <w:b w:val="false"/>
                <w:i w:val="false"/>
                <w:color w:val="000000"/>
                <w:sz w:val="20"/>
              </w:rPr>
              <w:t>
ай сайын 280 ш.м.</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 бюджеті</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Бородулиха ауданы Новошульба ауылдық округі әкімінің аппараты" мемлекеттік мекемесі </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 әлеуметтік сауалнамаға, әр шаруашылық кітаптарын нақтылауға қатысу, салықтық төлемдерді жинауда көмек, мерзімді әскерге шақыру) өткізуге көмек, пошталық корреспонденцияны жеткізу, малды ветеринариялық дауалауға қатысу, елді мекендерді жинауға көмек көрсету, әкімшілік</w:t>
            </w:r>
            <w:r>
              <w:rPr>
                <w:rFonts w:ascii="Times New Roman"/>
                <w:b w:val="false"/>
                <w:i w:val="false"/>
                <w:color w:val="000000"/>
                <w:sz w:val="20"/>
                <w:u w:val="single"/>
              </w:rPr>
              <w:t xml:space="preserve"> </w:t>
            </w:r>
            <w:r>
              <w:rPr>
                <w:rFonts w:ascii="Times New Roman"/>
                <w:b w:val="false"/>
                <w:i w:val="false"/>
                <w:color w:val="000000"/>
                <w:sz w:val="20"/>
              </w:rPr>
              <w:t>ғимараттарды жөндеуге қатысу, мәдени әлеуметтік</w:t>
            </w:r>
            <w:r>
              <w:rPr>
                <w:rFonts w:ascii="Times New Roman"/>
                <w:b w:val="false"/>
                <w:i w:val="false"/>
                <w:color w:val="000000"/>
                <w:sz w:val="20"/>
                <w:u w:val="single"/>
              </w:rPr>
              <w:t xml:space="preserve"> </w:t>
            </w:r>
            <w:r>
              <w:rPr>
                <w:rFonts w:ascii="Times New Roman"/>
                <w:b w:val="false"/>
                <w:i w:val="false"/>
                <w:color w:val="000000"/>
                <w:sz w:val="20"/>
              </w:rPr>
              <w:t>объектілерді тағайындау</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1100 аула </w:t>
            </w:r>
            <w:r>
              <w:br/>
            </w:r>
            <w:r>
              <w:rPr>
                <w:rFonts w:ascii="Times New Roman"/>
                <w:b w:val="false"/>
                <w:i w:val="false"/>
                <w:color w:val="000000"/>
                <w:sz w:val="20"/>
              </w:rPr>
              <w:t xml:space="preserve">
ай сайын 40 іс </w:t>
            </w:r>
            <w:r>
              <w:br/>
            </w:r>
            <w:r>
              <w:rPr>
                <w:rFonts w:ascii="Times New Roman"/>
                <w:b w:val="false"/>
                <w:i w:val="false"/>
                <w:color w:val="000000"/>
                <w:sz w:val="20"/>
              </w:rPr>
              <w:t>
ай сайын 280 ш.м.</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 бюджеті</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Бородулиха ауданы Переменовка ауылдық округі әкімінің аппараты" мемлекеттік мекемесі </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 әлеуметтік сауалнамаға, әр шаруашылық кітаптарын нақтылауға қатысу, салықтық төлемдерді жинауда көмек, мерзімді әскерге шақыру) өткізуге көмек, пошталық корреспонденцияны жеткізу, малды ветеринариялық дауалауға қатысу, елді мекендерді жинауға көмек көрсету, әкімшілік</w:t>
            </w:r>
            <w:r>
              <w:rPr>
                <w:rFonts w:ascii="Times New Roman"/>
                <w:b w:val="false"/>
                <w:i w:val="false"/>
                <w:color w:val="000000"/>
                <w:sz w:val="20"/>
                <w:u w:val="single"/>
              </w:rPr>
              <w:t xml:space="preserve"> </w:t>
            </w:r>
            <w:r>
              <w:rPr>
                <w:rFonts w:ascii="Times New Roman"/>
                <w:b w:val="false"/>
                <w:i w:val="false"/>
                <w:color w:val="000000"/>
                <w:sz w:val="20"/>
              </w:rPr>
              <w:t>ғимараттарды жөндеуге қатысу, мәдени әлеуметтік</w:t>
            </w:r>
            <w:r>
              <w:rPr>
                <w:rFonts w:ascii="Times New Roman"/>
                <w:b w:val="false"/>
                <w:i w:val="false"/>
                <w:color w:val="000000"/>
                <w:sz w:val="20"/>
                <w:u w:val="single"/>
              </w:rPr>
              <w:t xml:space="preserve"> </w:t>
            </w:r>
            <w:r>
              <w:rPr>
                <w:rFonts w:ascii="Times New Roman"/>
                <w:b w:val="false"/>
                <w:i w:val="false"/>
                <w:color w:val="000000"/>
                <w:sz w:val="20"/>
              </w:rPr>
              <w:t>объектілерді тағайындау</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640 аула </w:t>
            </w:r>
            <w:r>
              <w:br/>
            </w:r>
            <w:r>
              <w:rPr>
                <w:rFonts w:ascii="Times New Roman"/>
                <w:b w:val="false"/>
                <w:i w:val="false"/>
                <w:color w:val="000000"/>
                <w:sz w:val="20"/>
              </w:rPr>
              <w:t xml:space="preserve">
ай сайын 40 іс </w:t>
            </w:r>
            <w:r>
              <w:br/>
            </w:r>
            <w:r>
              <w:rPr>
                <w:rFonts w:ascii="Times New Roman"/>
                <w:b w:val="false"/>
                <w:i w:val="false"/>
                <w:color w:val="000000"/>
                <w:sz w:val="20"/>
              </w:rPr>
              <w:t>
ай сайын 280 ш.м.</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 бюджеті</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Бородулиха ауданы Петропавловка ауылдық округі әкімінің аппараты" мемлекеттік мекемесі </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 әлеуметтік сауалнамаға, әр шаруашылық кітаптарын нақтылауға қатысу, салықтық төлемдерді жинауда көмек, мерзімді әскерге шақыру) өткізуге көмек, пошталық корреспонденцияны жеткізу, малды ветеринариялық дауалауға қатысу, елді мекендерді жинауға көмек көрсету, әкімшілік</w:t>
            </w:r>
            <w:r>
              <w:rPr>
                <w:rFonts w:ascii="Times New Roman"/>
                <w:b w:val="false"/>
                <w:i w:val="false"/>
                <w:color w:val="000000"/>
                <w:sz w:val="20"/>
                <w:u w:val="single"/>
              </w:rPr>
              <w:t xml:space="preserve"> </w:t>
            </w:r>
            <w:r>
              <w:rPr>
                <w:rFonts w:ascii="Times New Roman"/>
                <w:b w:val="false"/>
                <w:i w:val="false"/>
                <w:color w:val="000000"/>
                <w:sz w:val="20"/>
              </w:rPr>
              <w:t>ғимараттарды жөндеуге қатысу, мәдени әлеуметтік</w:t>
            </w:r>
            <w:r>
              <w:rPr>
                <w:rFonts w:ascii="Times New Roman"/>
                <w:b w:val="false"/>
                <w:i w:val="false"/>
                <w:color w:val="000000"/>
                <w:sz w:val="20"/>
                <w:u w:val="single"/>
              </w:rPr>
              <w:t xml:space="preserve"> </w:t>
            </w:r>
            <w:r>
              <w:rPr>
                <w:rFonts w:ascii="Times New Roman"/>
                <w:b w:val="false"/>
                <w:i w:val="false"/>
                <w:color w:val="000000"/>
                <w:sz w:val="20"/>
              </w:rPr>
              <w:t>объектілерді тағайындау</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380 аула </w:t>
            </w:r>
            <w:r>
              <w:br/>
            </w:r>
            <w:r>
              <w:rPr>
                <w:rFonts w:ascii="Times New Roman"/>
                <w:b w:val="false"/>
                <w:i w:val="false"/>
                <w:color w:val="000000"/>
                <w:sz w:val="20"/>
              </w:rPr>
              <w:t xml:space="preserve">
ай сайын 40 іс </w:t>
            </w:r>
            <w:r>
              <w:br/>
            </w:r>
            <w:r>
              <w:rPr>
                <w:rFonts w:ascii="Times New Roman"/>
                <w:b w:val="false"/>
                <w:i w:val="false"/>
                <w:color w:val="000000"/>
                <w:sz w:val="20"/>
              </w:rPr>
              <w:t>
ай сайын 280 ш.м.</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 бюджеті</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Бородулиха ауданы Подборный ауылдық округі әкімінің аппараты" мемлекеттік мекемесі </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 әлеуметтік сауалнамаға, әр шаруашылық кітаптарын нақтылауға қатысу, салықтық төлемдерді жинауда көмек, мерзімді әскерге шақыру) өткізуге көмек, пошталық корреспонденцияны жеткізу, малды ветеринариялық дауалауға қатысу, елді мекендерді жинауға көмек көрсету, әкімшілік</w:t>
            </w:r>
            <w:r>
              <w:rPr>
                <w:rFonts w:ascii="Times New Roman"/>
                <w:b w:val="false"/>
                <w:i w:val="false"/>
                <w:color w:val="000000"/>
                <w:sz w:val="20"/>
                <w:u w:val="single"/>
              </w:rPr>
              <w:t xml:space="preserve"> </w:t>
            </w:r>
            <w:r>
              <w:rPr>
                <w:rFonts w:ascii="Times New Roman"/>
                <w:b w:val="false"/>
                <w:i w:val="false"/>
                <w:color w:val="000000"/>
                <w:sz w:val="20"/>
              </w:rPr>
              <w:t>ғимараттарды жөндеуге қатысу, мәдени әлеуметтік</w:t>
            </w:r>
            <w:r>
              <w:rPr>
                <w:rFonts w:ascii="Times New Roman"/>
                <w:b w:val="false"/>
                <w:i w:val="false"/>
                <w:color w:val="000000"/>
                <w:sz w:val="20"/>
                <w:u w:val="single"/>
              </w:rPr>
              <w:t xml:space="preserve"> </w:t>
            </w:r>
            <w:r>
              <w:rPr>
                <w:rFonts w:ascii="Times New Roman"/>
                <w:b w:val="false"/>
                <w:i w:val="false"/>
                <w:color w:val="000000"/>
                <w:sz w:val="20"/>
              </w:rPr>
              <w:t>объектілерді тағайындау</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350 аула </w:t>
            </w:r>
            <w:r>
              <w:br/>
            </w:r>
            <w:r>
              <w:rPr>
                <w:rFonts w:ascii="Times New Roman"/>
                <w:b w:val="false"/>
                <w:i w:val="false"/>
                <w:color w:val="000000"/>
                <w:sz w:val="20"/>
              </w:rPr>
              <w:t xml:space="preserve">
ай сайын 40 іс </w:t>
            </w:r>
            <w:r>
              <w:br/>
            </w:r>
            <w:r>
              <w:rPr>
                <w:rFonts w:ascii="Times New Roman"/>
                <w:b w:val="false"/>
                <w:i w:val="false"/>
                <w:color w:val="000000"/>
                <w:sz w:val="20"/>
              </w:rPr>
              <w:t>
ай сайын 280 ш.м.</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 бюджеті</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Бородулиха ауданы Степной ауылдық округі әкімінің аппараты" мемлекеттік мекемесі</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 әлеуметтік сауалнамаға, әр шаруашылық кітаптарын нақтылауға қатысу, салықтық төлемдерді жинауда көмек, мерзімді әскерге шақыру) өткізуге көмек, пошталық корреспонденцияны жеткізу, малды ветеринариялық дауалауға қатысу, елді мекендерді жинауға көмек көрсету, әкімшілік</w:t>
            </w:r>
            <w:r>
              <w:rPr>
                <w:rFonts w:ascii="Times New Roman"/>
                <w:b w:val="false"/>
                <w:i w:val="false"/>
                <w:color w:val="000000"/>
                <w:sz w:val="20"/>
                <w:u w:val="single"/>
              </w:rPr>
              <w:t xml:space="preserve"> </w:t>
            </w:r>
            <w:r>
              <w:rPr>
                <w:rFonts w:ascii="Times New Roman"/>
                <w:b w:val="false"/>
                <w:i w:val="false"/>
                <w:color w:val="000000"/>
                <w:sz w:val="20"/>
              </w:rPr>
              <w:t>ғимараттарды жөндеуге қатысу, мәдени әлеуметтік</w:t>
            </w:r>
            <w:r>
              <w:rPr>
                <w:rFonts w:ascii="Times New Roman"/>
                <w:b w:val="false"/>
                <w:i w:val="false"/>
                <w:color w:val="000000"/>
                <w:sz w:val="20"/>
                <w:u w:val="single"/>
              </w:rPr>
              <w:t xml:space="preserve"> </w:t>
            </w:r>
            <w:r>
              <w:rPr>
                <w:rFonts w:ascii="Times New Roman"/>
                <w:b w:val="false"/>
                <w:i w:val="false"/>
                <w:color w:val="000000"/>
                <w:sz w:val="20"/>
              </w:rPr>
              <w:t>объектілерді тағайындау</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140 аула </w:t>
            </w:r>
            <w:r>
              <w:br/>
            </w:r>
            <w:r>
              <w:rPr>
                <w:rFonts w:ascii="Times New Roman"/>
                <w:b w:val="false"/>
                <w:i w:val="false"/>
                <w:color w:val="000000"/>
                <w:sz w:val="20"/>
              </w:rPr>
              <w:t xml:space="preserve">
ай сайын 40 іс </w:t>
            </w:r>
            <w:r>
              <w:br/>
            </w:r>
            <w:r>
              <w:rPr>
                <w:rFonts w:ascii="Times New Roman"/>
                <w:b w:val="false"/>
                <w:i w:val="false"/>
                <w:color w:val="000000"/>
                <w:sz w:val="20"/>
              </w:rPr>
              <w:t>
ай сайын 280 ш.м.</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 бюджеті</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Бородулиха ауданы Таврия ауылдық округі әкімінің аппараты" мемлекеттік мекемесі </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 әлеуметтік сауалнамаға, әр шаруашылық кітаптарын нақтылауға қатысу, салықтық төлемдерді жинауда көмек, мерзімді әскерге шақыру) өткізуге көмек, пошталық корреспонденцияны жеткізу, малды ветеринариялық дауалауға қатысу, елді мекендерді жинауға көмек көрсету, әкімшілік</w:t>
            </w:r>
            <w:r>
              <w:rPr>
                <w:rFonts w:ascii="Times New Roman"/>
                <w:b w:val="false"/>
                <w:i w:val="false"/>
                <w:color w:val="000000"/>
                <w:sz w:val="20"/>
                <w:u w:val="single"/>
              </w:rPr>
              <w:t xml:space="preserve"> </w:t>
            </w:r>
            <w:r>
              <w:rPr>
                <w:rFonts w:ascii="Times New Roman"/>
                <w:b w:val="false"/>
                <w:i w:val="false"/>
                <w:color w:val="000000"/>
                <w:sz w:val="20"/>
              </w:rPr>
              <w:t>ғимараттарды жөндеуге қатысу, мәдени әлеуметтік</w:t>
            </w:r>
            <w:r>
              <w:rPr>
                <w:rFonts w:ascii="Times New Roman"/>
                <w:b w:val="false"/>
                <w:i w:val="false"/>
                <w:color w:val="000000"/>
                <w:sz w:val="20"/>
                <w:u w:val="single"/>
              </w:rPr>
              <w:t xml:space="preserve"> </w:t>
            </w:r>
            <w:r>
              <w:rPr>
                <w:rFonts w:ascii="Times New Roman"/>
                <w:b w:val="false"/>
                <w:i w:val="false"/>
                <w:color w:val="000000"/>
                <w:sz w:val="20"/>
              </w:rPr>
              <w:t>объектілерді тағайындау</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270 аула </w:t>
            </w:r>
            <w:r>
              <w:br/>
            </w:r>
            <w:r>
              <w:rPr>
                <w:rFonts w:ascii="Times New Roman"/>
                <w:b w:val="false"/>
                <w:i w:val="false"/>
                <w:color w:val="000000"/>
                <w:sz w:val="20"/>
              </w:rPr>
              <w:t xml:space="preserve">
ай сайын 40 іс </w:t>
            </w:r>
            <w:r>
              <w:br/>
            </w:r>
            <w:r>
              <w:rPr>
                <w:rFonts w:ascii="Times New Roman"/>
                <w:b w:val="false"/>
                <w:i w:val="false"/>
                <w:color w:val="000000"/>
                <w:sz w:val="20"/>
              </w:rPr>
              <w:t>
ай сайын 280 ш.м.</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 бюджеті</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Бородулиха ауданы Бородулиха ауылдық округі әкімінің аппараты" мемлекеттік мекемесі</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 әлеуметтік сауалнамаға, әр шаруашылық кітаптарын нақтылауға қатысу, салықтық төлемдерді жинауда көмек, мерзімді әскерге шақыру) өткізуге көмек, пошталық корреспонденцияны жеткізу, малды ветеринариялық дауалауға қатысу, елді мекендерді жинауға көмек көрсету, әкімшілік</w:t>
            </w:r>
            <w:r>
              <w:rPr>
                <w:rFonts w:ascii="Times New Roman"/>
                <w:b w:val="false"/>
                <w:i w:val="false"/>
                <w:color w:val="000000"/>
                <w:sz w:val="20"/>
                <w:u w:val="single"/>
              </w:rPr>
              <w:t xml:space="preserve"> </w:t>
            </w:r>
            <w:r>
              <w:rPr>
                <w:rFonts w:ascii="Times New Roman"/>
                <w:b w:val="false"/>
                <w:i w:val="false"/>
                <w:color w:val="000000"/>
                <w:sz w:val="20"/>
              </w:rPr>
              <w:t>ғимараттарды жөндеуге қатысу, мәдени әлеуметтік</w:t>
            </w:r>
            <w:r>
              <w:rPr>
                <w:rFonts w:ascii="Times New Roman"/>
                <w:b w:val="false"/>
                <w:i w:val="false"/>
                <w:color w:val="000000"/>
                <w:sz w:val="20"/>
                <w:u w:val="single"/>
              </w:rPr>
              <w:t xml:space="preserve"> </w:t>
            </w:r>
            <w:r>
              <w:rPr>
                <w:rFonts w:ascii="Times New Roman"/>
                <w:b w:val="false"/>
                <w:i w:val="false"/>
                <w:color w:val="000000"/>
                <w:sz w:val="20"/>
              </w:rPr>
              <w:t>объектілерді тағайындау</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2000 аула </w:t>
            </w:r>
            <w:r>
              <w:br/>
            </w:r>
            <w:r>
              <w:rPr>
                <w:rFonts w:ascii="Times New Roman"/>
                <w:b w:val="false"/>
                <w:i w:val="false"/>
                <w:color w:val="000000"/>
                <w:sz w:val="20"/>
              </w:rPr>
              <w:t xml:space="preserve">
ай сайын 40 іс </w:t>
            </w:r>
            <w:r>
              <w:br/>
            </w:r>
            <w:r>
              <w:rPr>
                <w:rFonts w:ascii="Times New Roman"/>
                <w:b w:val="false"/>
                <w:i w:val="false"/>
                <w:color w:val="000000"/>
                <w:sz w:val="20"/>
              </w:rPr>
              <w:t>
ай сайын 280 ш.м.</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 бюджеті</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Бородулиха ауданының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үй-жайларды жөндеу, құжаттарды ресімдеуге көмек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70 ш.м. </w:t>
            </w:r>
            <w:r>
              <w:br/>
            </w:r>
            <w:r>
              <w:rPr>
                <w:rFonts w:ascii="Times New Roman"/>
                <w:b w:val="false"/>
                <w:i w:val="false"/>
                <w:color w:val="000000"/>
                <w:sz w:val="20"/>
              </w:rPr>
              <w:t>
күн сайын 25 құжат</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 бюджеті</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 білім коммуналдық мемлекеттік мекемелері</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үй-жайларды жөндеу, аумақтарды абаттандыру, оқушылардың ыстық тамақтарын ұйымдастыруға көмек, балаларды алып жүру (тасымалдау)</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3000 ш.м., </w:t>
            </w:r>
            <w:r>
              <w:br/>
            </w:r>
            <w:r>
              <w:rPr>
                <w:rFonts w:ascii="Times New Roman"/>
                <w:b w:val="false"/>
                <w:i w:val="false"/>
                <w:color w:val="000000"/>
                <w:sz w:val="20"/>
              </w:rPr>
              <w:t>
күн сайын 250 адам</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 бюджеті</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 жастар орталығы" коммуналдық мемлекеттік мекемесі</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мәдени-бұқаралық іс-шараларды өткізуге көмек, құжаттарды ресімдеуге көмек</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30 іс</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Бородулиха ауданының қорғаныс істері жөніндегі бөлімі" республикалық мемлекеттік мекемесі (келісім бойынша)</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ресімдеуге көмек</w:t>
            </w:r>
            <w:r>
              <w:br/>
            </w:r>
            <w:r>
              <w:rPr>
                <w:rFonts w:ascii="Times New Roman"/>
                <w:b w:val="false"/>
                <w:i w:val="false"/>
                <w:color w:val="000000"/>
                <w:sz w:val="20"/>
              </w:rPr>
              <w:t>
аумақтарды абаттандыру</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130 құжат</w:t>
            </w:r>
            <w:r>
              <w:br/>
            </w:r>
            <w:r>
              <w:rPr>
                <w:rFonts w:ascii="Times New Roman"/>
                <w:b w:val="false"/>
                <w:i w:val="false"/>
                <w:color w:val="000000"/>
                <w:sz w:val="20"/>
              </w:rPr>
              <w:t>
2822 ш.м.</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 бюджеті</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үйі" коммуналдық мемлекеттік қазыналық кәсіпорын</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мәдени-бұқаралық іс-шараларды өткізуге көмек, үй-жайларды жинау</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 сайын 20 іс-шара</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 бюджеті</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Бородулиха ауданының прокуратурасы" мемлекеттік мекемесі</w:t>
            </w:r>
            <w:r>
              <w:br/>
            </w:r>
            <w:r>
              <w:rPr>
                <w:rFonts w:ascii="Times New Roman"/>
                <w:b w:val="false"/>
                <w:i w:val="false"/>
                <w:color w:val="000000"/>
                <w:sz w:val="20"/>
              </w:rPr>
              <w:t>(келісім бойынша)</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үй-жайларды жинау, құжаттарды ресімдеуге көмек </w:t>
            </w:r>
            <w:r>
              <w:br/>
            </w:r>
            <w:r>
              <w:rPr>
                <w:rFonts w:ascii="Times New Roman"/>
                <w:b w:val="false"/>
                <w:i w:val="false"/>
                <w:color w:val="000000"/>
                <w:sz w:val="20"/>
              </w:rPr>
              <w:t>
аумақтарды абаттандыру</w:t>
            </w: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115 ш.м.</w:t>
            </w:r>
            <w:r>
              <w:br/>
            </w:r>
            <w:r>
              <w:rPr>
                <w:rFonts w:ascii="Times New Roman"/>
                <w:b w:val="false"/>
                <w:i w:val="false"/>
                <w:color w:val="000000"/>
                <w:sz w:val="20"/>
              </w:rPr>
              <w:t>
100 құжаттар</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 бюджеті</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Бородулиха ауданының мемлекеттік мұрағаты" коммуналдық мемлекеттік мекемесі (келісім бойынша)</w:t>
            </w:r>
            <w:r>
              <w:br/>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ресімдеуге көмек</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130 құжат</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 бюджеті</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бойынша жылжымайтын дүние мүлік жөніндегі орталық" республикалық мемлекеттік коммуналдық кәсіпорынның Бородулиха филиалы (келісім бойынша)</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ресімдеуге көмек</w:t>
            </w:r>
            <w:r>
              <w:br/>
            </w:r>
            <w:r>
              <w:rPr>
                <w:rFonts w:ascii="Times New Roman"/>
                <w:b w:val="false"/>
                <w:i w:val="false"/>
                <w:color w:val="000000"/>
                <w:sz w:val="20"/>
              </w:rPr>
              <w:t xml:space="preserve">
үй-жайларды жинау </w:t>
            </w: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100 құжат</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Бородулиха ауданының Әділет басқармасы" мемлекеттік мекемесі (келісім бойынша)</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ресімдеуге көмек</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50 құжат</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 бюджеті</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 кешеніндегі мемлекеттік инспекция комитетінің шаруашылық жүргізу құқығындағы "Республикалық ветеринарлық зертхана" республикалық мемлекеттік кәсіпорынның Семей өңірлік филиалы (келісім бойынша)</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үй-жайларды жөндеу </w:t>
            </w:r>
            <w:r>
              <w:br/>
            </w:r>
            <w:r>
              <w:rPr>
                <w:rFonts w:ascii="Times New Roman"/>
                <w:b w:val="false"/>
                <w:i w:val="false"/>
                <w:color w:val="000000"/>
                <w:sz w:val="20"/>
              </w:rPr>
              <w:t>
аумақты абаттандыру</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 сайын 100 ш.м. </w:t>
            </w:r>
            <w:r>
              <w:br/>
            </w:r>
            <w:r>
              <w:rPr>
                <w:rFonts w:ascii="Times New Roman"/>
                <w:b w:val="false"/>
                <w:i w:val="false"/>
                <w:color w:val="000000"/>
                <w:sz w:val="20"/>
              </w:rPr>
              <w:t>
күн сайын 100 ш.м</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 бюджеті</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Бородулиха аудандық соты" мемлекеттік мекемесі</w:t>
            </w:r>
            <w:r>
              <w:br/>
            </w:r>
            <w:r>
              <w:rPr>
                <w:rFonts w:ascii="Times New Roman"/>
                <w:b w:val="false"/>
                <w:i w:val="false"/>
                <w:color w:val="000000"/>
                <w:sz w:val="20"/>
              </w:rPr>
              <w:t>(келісім бойынша)</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ресімдеуге көмек</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50 құжат</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 бюджеті</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 және жәрдемақы төлеу жөніндегі мемлекеттік орталықтың Шығыс Қазақстан облысы бойынша Бородулиха аудандық бөлімшесі (келісім бойынша)</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ресімдеуге көмек</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180 құжат</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 бюджеті</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Әділет департаментінің сот актілерін орындау бойынша Бородулиха аумақтық бөлімі </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корреспонденцияны жеткізу, құжаттарды ресімдеуге көмек </w:t>
            </w:r>
            <w:r>
              <w:br/>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50 іс</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 бюджеті</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 бойынша Шығыс Қазақстан облыстық балалар-жасөспірімдердің спорт мектебі" коммуналдық мемлекеттік мекемесі</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абаттандыру, </w:t>
            </w:r>
            <w:r>
              <w:br/>
            </w:r>
            <w:r>
              <w:rPr>
                <w:rFonts w:ascii="Times New Roman"/>
                <w:b w:val="false"/>
                <w:i w:val="false"/>
                <w:color w:val="000000"/>
                <w:sz w:val="20"/>
              </w:rPr>
              <w:t>
үй-жайларды жөндеу</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250 ш.м.</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 бюджеті</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дақылдарының сорттарын сынау бойынша Жетісу өңірлік инспектурасы" мемлекеттік мекемесі</w:t>
            </w:r>
            <w:r>
              <w:br/>
            </w:r>
            <w:r>
              <w:rPr>
                <w:rFonts w:ascii="Times New Roman"/>
                <w:b w:val="false"/>
                <w:i w:val="false"/>
                <w:color w:val="000000"/>
                <w:sz w:val="20"/>
              </w:rPr>
              <w:t>(келісім бойынша)</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дәнді дақылдарды өсіру</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100 га</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 бюджеті, жұмыс берушінің қаражаты</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Бородулиха ауданының психологиялық - педагогикалық түзету кабинеті" коммуналдық мемлекеттік мекемесі</w:t>
            </w:r>
            <w:r>
              <w:br/>
            </w:r>
            <w:r>
              <w:rPr>
                <w:rFonts w:ascii="Times New Roman"/>
                <w:b w:val="false"/>
                <w:i w:val="false"/>
                <w:color w:val="000000"/>
                <w:sz w:val="20"/>
              </w:rPr>
              <w:t>(келісім бойынша)</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 – жайларды жөндеу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250 ш.м.</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 бюджеті</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Бородулиха ауданының кәсіпкерлік, өнеркәсіп және туризм бөлімі" мемлекеттік мекемесі</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құжаттарды ресімдеуге көмек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30 құжат</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 бюджеті</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Бородулиха ауданы бойынша мемлекеттік кірістер басқармасы" мемлекеттік мекемесі</w:t>
            </w:r>
            <w:r>
              <w:br/>
            </w:r>
            <w:r>
              <w:rPr>
                <w:rFonts w:ascii="Times New Roman"/>
                <w:b w:val="false"/>
                <w:i w:val="false"/>
                <w:color w:val="000000"/>
                <w:sz w:val="20"/>
              </w:rPr>
              <w:t>(келісім бойынша)</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ресімдеуге көмек</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50 құжат</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 бюджеті</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rPr>
                <w:rFonts w:ascii="Times New Roman"/>
                <w:b w:val="false"/>
                <w:i w:val="false"/>
                <w:color w:val="000000"/>
                <w:sz w:val="20"/>
              </w:rPr>
              <w:t>Шығыс Қазақстан облысы Бородулиха ауданының білім бөлімі" мемлекеттік мекемесі</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ресімдеуге көмек</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50 құжат</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 бюджеті</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Бородулиха ауданы әкімінің аппараты" мемлекеттік мекемесі</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 жайларды жөндеу</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250 ш.м.</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Бородулиха ауданының статистика басқармасы (келісім бойынша) </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ресімдеуге көмек</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50 құжат</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w:t>
            </w:r>
            <w:r>
              <w:br/>
            </w:r>
            <w:r>
              <w:br/>
            </w:r>
            <w:r>
              <w:rPr>
                <w:rFonts w:ascii="Times New Roman"/>
                <w:b w:val="false"/>
                <w:i w:val="false"/>
                <w:color w:val="000000"/>
                <w:sz w:val="20"/>
              </w:rPr>
              <w:t>
 </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Бородулиха ауданының тұрғын-үй коммуналдық шаруашылығы, жолаушылар көлігі және автомобиль жолдары бөлімі" мемлекеттік мекемесі </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ресімдеуге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50 құжат</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Бородулиха ауданының бюджеті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41</w:t>
            </w:r>
            <w:r>
              <w:br/>
            </w:r>
            <w:r>
              <w:rPr>
                <w:rFonts w:ascii="Times New Roman"/>
                <w:b w:val="false"/>
                <w:i w:val="false"/>
                <w:color w:val="000000"/>
                <w:sz w:val="20"/>
              </w:rPr>
              <w:t>
 </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Бородулиха ауданының ауыл шаруашылығы бөлімі" мемлекеттік мекемесі</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ресімдеуге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50 құжат</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w:t>
            </w:r>
            <w:r>
              <w:rPr>
                <w:rFonts w:ascii="Times New Roman"/>
                <w:b w:val="false"/>
                <w:i w:val="false"/>
                <w:color w:val="000000"/>
                <w:sz w:val="20"/>
              </w:rPr>
              <w:t xml:space="preserve">лиха ауданының бюджеті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w:t>
            </w:r>
            <w:r>
              <w:br/>
            </w:r>
            <w:r>
              <w:rPr>
                <w:rFonts w:ascii="Times New Roman"/>
                <w:b w:val="false"/>
                <w:i w:val="false"/>
                <w:color w:val="000000"/>
                <w:sz w:val="20"/>
              </w:rPr>
              <w:t>
 </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Бородулиха ауданының сәулет, қала құрылысы және құрылыс бөлімі" мемлекеттік мекемесі </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құжаттарды ресімдеуге көмек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50 құжат</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w:t>
            </w:r>
            <w:r>
              <w:br/>
            </w:r>
            <w:r>
              <w:rPr>
                <w:rFonts w:ascii="Times New Roman"/>
                <w:b w:val="false"/>
                <w:i w:val="false"/>
                <w:color w:val="000000"/>
                <w:sz w:val="20"/>
              </w:rPr>
              <w:t xml:space="preserve">бюджеті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43</w:t>
            </w:r>
            <w:r>
              <w:br/>
            </w:r>
            <w:r>
              <w:rPr>
                <w:rFonts w:ascii="Times New Roman"/>
                <w:b w:val="false"/>
                <w:i w:val="false"/>
                <w:color w:val="000000"/>
                <w:sz w:val="20"/>
              </w:rPr>
              <w:t>
 </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Бородулиха ауданының жер қатынастары бөлімі" мемлекеттік мекемесі</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ресімдеуге көмек</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50 құжат</w:t>
            </w: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Бородулиха ауданының бюджеті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44</w:t>
            </w:r>
            <w:r>
              <w:br/>
            </w:r>
            <w:r>
              <w:rPr>
                <w:rFonts w:ascii="Times New Roman"/>
                <w:b w:val="false"/>
                <w:i w:val="false"/>
                <w:color w:val="000000"/>
                <w:sz w:val="20"/>
              </w:rPr>
              <w:t>
 </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Бородулиха ауданының орталықтандырылған кітапханалық жүйесі" мемлекеттік мекемесі</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 жайларды жөндеу </w:t>
            </w: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420 ш.м.</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Бородулиха ауданының бюджеті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қарттар мен мүгедектерге арналған жалпы үлгідегі медициналық - әлеуметтік мекеме" коммуналдық мемлекеттік мекемесі (келісім бойынша)</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 жайларды жөндеу, </w:t>
            </w:r>
            <w:r>
              <w:br/>
            </w:r>
            <w:r>
              <w:rPr>
                <w:rFonts w:ascii="Times New Roman"/>
                <w:b w:val="false"/>
                <w:i w:val="false"/>
                <w:color w:val="000000"/>
                <w:sz w:val="20"/>
              </w:rPr>
              <w:t xml:space="preserve">
аумақты абаттандыру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 сайын 120 ш.м. </w:t>
            </w:r>
            <w:r>
              <w:br/>
            </w:r>
            <w:r>
              <w:rPr>
                <w:rFonts w:ascii="Times New Roman"/>
                <w:b w:val="false"/>
                <w:i w:val="false"/>
                <w:color w:val="000000"/>
                <w:sz w:val="20"/>
              </w:rPr>
              <w:t>
ай сайын 1 га.</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 бюджеті</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Бородулиха аудандық ішкі істер бөлімі" мемлекеттік мекемесі (келісім бойынша)</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ресімдеуге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50 құжат</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 бюджеті</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Бородулиха ауданының ветеринария бөлімі" мемлекеттік мекемесі </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ресімдеуге көмек</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50 құжат</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 бюджеті</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 жүргізу құқығындағы "Бородулиха аудандық орталық аурухана" коммуналдық мемлекеттік кәсіпорын (келісім бойынша)</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 жайларды жөндеу </w:t>
            </w: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 250 ш.м.</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 бюджеті</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Ауыл шаруашылығы министрлігі агроөнеркәсіптік кешендегі мемлекеттік инспекция комитетінің Бородулиха аудандық аумақтық инспекциясы" мемлекеттік мекемесі (келісім бойынша)</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ресімдеуге көмек</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50 құжат</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 бюджеті</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Ішкі істер министрлігінің Төтенше жағдайлар комитеті Шығыс Қазақстан облысының төтенше жағдайлар Департаментінің Бородулиха ауданының төтенше жағдайлар бөлімі" республикалық мемлекеттік мекемесі (келісім бойынша)</w:t>
            </w:r>
            <w:r>
              <w:br/>
            </w:r>
            <w:r>
              <w:rPr>
                <w:rFonts w:ascii="Times New Roman"/>
                <w:b w:val="false"/>
                <w:i w:val="false"/>
                <w:color w:val="000000"/>
                <w:sz w:val="20"/>
              </w:rPr>
              <w:t>
</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ресімдеуге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50 құжат</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 бюджеті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Қоғамдық жұмыстардың нақты шарттары:</w:t>
      </w:r>
      <w:r>
        <w:br/>
      </w:r>
      <w:r>
        <w:rPr>
          <w:rFonts w:ascii="Times New Roman"/>
          <w:b w:val="false"/>
          <w:i w:val="false"/>
          <w:color w:val="000000"/>
          <w:sz w:val="28"/>
        </w:rPr>
        <w:t>
      </w:t>
      </w:r>
      <w:r>
        <w:rPr>
          <w:rFonts w:ascii="Times New Roman"/>
          <w:b w:val="false"/>
          <w:i w:val="false"/>
          <w:color w:val="000000"/>
          <w:sz w:val="28"/>
        </w:rPr>
        <w:t xml:space="preserve">Жұмыс аптасының ұзақтығы 5 күнді құрайды, екі демалыс күні беріледі, сегіз сағаттық жұмыс күні, түскі үзіліс 1 сағат,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жұмыс уақытын есептеу табелінде көрсетілген дәлелді жұмыс істеген уақыты арқылы жұмыссыздың жеке шотына аудару жолымен жүзеге асырылады; еңбекті қорғау және қауіпсіздік техникасы бойынша нұсқаулық, арнайы киіммен, құрал-жабдықтармен қамтамасыз ету; уақытша жұмысқа жарамсыздық бойынша әлеуметтік жәрдемақы төлеу, мертігу немесе басқа зақымдану салдарынан келтірілген зияндардың орнын толтыру, </w:t>
      </w:r>
      <w:r>
        <w:rPr>
          <w:rFonts w:ascii="Times New Roman"/>
          <w:b w:val="false"/>
          <w:i w:val="false"/>
          <w:color w:val="000000"/>
          <w:sz w:val="28"/>
        </w:rPr>
        <w:t>зейнетақы</w:t>
      </w:r>
      <w:r>
        <w:rPr>
          <w:rFonts w:ascii="Times New Roman"/>
          <w:b w:val="false"/>
          <w:i w:val="false"/>
          <w:color w:val="000000"/>
          <w:sz w:val="28"/>
        </w:rPr>
        <w:t xml:space="preserve"> және әлеуметтік аударымдар Қазақстан Республикасының заңнамаларына сәйкес жүргізіледі. Жұмыскерлердің кейбір санаттары (кәмелетке толмаған балалары бар әйелдер, көп балалы аналар, мүгедектер, он сегіз жасқа толмаған тұлғалар) үшін қоғамдық жұмыстардың талаптары тиісті санат талаптарының ерекшелігін ескере отырып және Қазақстан Республикасы </w:t>
      </w:r>
      <w:r>
        <w:rPr>
          <w:rFonts w:ascii="Times New Roman"/>
          <w:b w:val="false"/>
          <w:i w:val="false"/>
          <w:color w:val="000000"/>
          <w:sz w:val="28"/>
        </w:rPr>
        <w:t>Еңбек заңнамасына</w:t>
      </w:r>
      <w:r>
        <w:rPr>
          <w:rFonts w:ascii="Times New Roman"/>
          <w:b w:val="false"/>
          <w:i w:val="false"/>
          <w:color w:val="000000"/>
          <w:sz w:val="28"/>
        </w:rPr>
        <w:t xml:space="preserve"> сәйкес жұмыс беруші мен жұмысшының арасында жасалған еңбек шарттарымен қарастырылады.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