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7a2c" w14:textId="7f87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2015 жылғы 19 қаңтардағы № 17 қаулысы. Шығыс Қазақстан облысының Әділет департаментінде 2015 жылғы 24 ақпанда № 3702 болып тіркелді. Күші жойылды - Шығыс Қазақстан облысы Аягөз ауданы әкімдігінің 2016 жылғы 06 қаңтардағы № 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Аягөз ауданы әкімдігінің 06.01.2016 № 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2005 жылғы 13 сәуiрдегi "Қазақстан Республикасында мүгедектердi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жұмыспен қамту саясатын iске асыруды қамтамасыз ету мақсатында,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Аягөз ауданы әкімдігінің 2014 жылдың 9 маусымдағы № 326 "Мүгедектер үшін жұмыс орындарының квотасын белгілеу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3385 нөмірімен тіркелген, "Аягөз жаңалықтары" газетінің 2014 жылғы 25 маусымдағы нөмірі 52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әкiмiнiң орынбасары С. Ысқақовқа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ол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