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224" w14:textId="e77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2013 жылғы 17 қазандағы № 20/3-V "Риддер қаласы бойынша коммуналдық қалдықтардың пайда болу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14 қазандағы № 38/7-V шешімі. Шығыс Қазақстан облысының Әділет департаментінде 2015 жылғы 18 қарашада № 4237 болып тіркелді. Күші жойылды - Шығыс Қазақстан облысы Риддер қалалық мәслихатының 2023 жылғы 6 қыркүйектегі № 7/2-VIII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06.09.2023 </w:t>
      </w:r>
      <w:r>
        <w:rPr>
          <w:rFonts w:ascii="Times New Roman"/>
          <w:b w:val="false"/>
          <w:i w:val="false"/>
          <w:color w:val="00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2014 жылғы 25 қарашадағы № 145 бұйрығымен бекітілген коммуналдық қалдықтардың түзілу және жинақталу нормаларын есептеудің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2013 жылғы 17 қазандағы № 20/3-V "Риддер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3084 тіркелген, "Лениногорская правда" газетінің 2013 жылы 06 желтоқсандағы № 49 санында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шешім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"Риддер қаласы бойынша коммуналдық қалдықтардың түзілу және жинақталу нормаларын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"Риддер қаласы бойынша коммуналдық қалдықтардың түзілу және жинақталу нормаларын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бастамасы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2014 жылғы 25 қарашадағы № 145 бұйрығымен бекітілген коммуналдық қалдықтардың түзілу және жинақталу нормаларын есептеудің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Риддер қаласы бойынша коммуналдық қалдықтардың түзілу және </w:t>
      </w:r>
      <w:r>
        <w:rPr>
          <w:rFonts w:ascii="Times New Roman"/>
          <w:b w:val="false"/>
          <w:i w:val="false"/>
          <w:color w:val="000000"/>
          <w:sz w:val="28"/>
        </w:rPr>
        <w:t>жинақталу нормаларын</w:t>
      </w:r>
      <w:r>
        <w:rPr>
          <w:rFonts w:ascii="Times New Roman"/>
          <w:b w:val="false"/>
          <w:i w:val="false"/>
          <w:color w:val="000000"/>
          <w:sz w:val="28"/>
        </w:rPr>
        <w:t>, аталған шешіммен бекітілген: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Мектептер және өзге де оқу орындары – 1 оқушы".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ресми жарияланған күнінен кейін күнтізбелік он күн өткен соң колданысқа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