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4671" w14:textId="6dd4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шалғайдағы елді мекендерде тұратын балаларды жалпы білім беретін мектептерге тасымалдаудың схемалары мен тәртібін бекіту туралы</w:t>
      </w:r>
    </w:p>
    <w:p>
      <w:pPr>
        <w:spacing w:after="0"/>
        <w:ind w:left="0"/>
        <w:jc w:val="both"/>
      </w:pPr>
      <w:r>
        <w:rPr>
          <w:rFonts w:ascii="Times New Roman"/>
          <w:b w:val="false"/>
          <w:i w:val="false"/>
          <w:color w:val="000000"/>
          <w:sz w:val="28"/>
        </w:rPr>
        <w:t>Шығыс Қазақстан облысы Өскемен қаласы әкімдігінің 2015 жылғы 09 сәуірдегі N 10643 қаулысы. Шығыс Қазақстан облысының Әділет департаментінде 2015 жылғы 12 мамырда № 3930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Шығыс Қазақстан облысы Өскемен қаласы әкімдігінің 27.05.2024 </w:t>
      </w:r>
      <w:r>
        <w:rPr>
          <w:rFonts w:ascii="Times New Roman"/>
          <w:b w:val="false"/>
          <w:i w:val="false"/>
          <w:color w:val="ff0000"/>
          <w:sz w:val="28"/>
        </w:rPr>
        <w:t>№ 1858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44" w:id="0"/>
    <w:p>
      <w:pPr>
        <w:spacing w:after="0"/>
        <w:ind w:left="0"/>
        <w:jc w:val="both"/>
      </w:pPr>
      <w:r>
        <w:rPr>
          <w:rFonts w:ascii="Times New Roman"/>
          <w:b w:val="false"/>
          <w:i w:val="false"/>
          <w:color w:val="000000"/>
          <w:sz w:val="28"/>
        </w:rPr>
        <w:t xml:space="preserve">
      Қазақстан Республикасының 2003 жылғы 4 шілдедегі "Автомобиль көлігі туралы" Заңының </w:t>
      </w:r>
      <w:r>
        <w:rPr>
          <w:rFonts w:ascii="Times New Roman"/>
          <w:b w:val="false"/>
          <w:i w:val="false"/>
          <w:color w:val="000000"/>
          <w:sz w:val="28"/>
        </w:rPr>
        <w:t>14-бабының</w:t>
      </w:r>
      <w:r>
        <w:rPr>
          <w:rFonts w:ascii="Times New Roman"/>
          <w:b w:val="false"/>
          <w:i w:val="false"/>
          <w:color w:val="000000"/>
          <w:sz w:val="28"/>
        </w:rPr>
        <w:t xml:space="preserve"> 3-тармағының 3-1) тармақшасына сәйкес, Өскемен қаласының әкімдігі </w:t>
      </w:r>
      <w:r>
        <w:rPr>
          <w:rFonts w:ascii="Times New Roman"/>
          <w:b/>
          <w:i w:val="false"/>
          <w:color w:val="000000"/>
          <w:sz w:val="28"/>
        </w:rPr>
        <w:t>ҚАУЛЫ ЕТЕДІ:</w:t>
      </w:r>
    </w:p>
    <w:bookmarkEnd w:id="0"/>
    <w:bookmarkStart w:name="z4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Өскемен қаласының шалғайдағы елді мекендерінде тұратын балаларды жалпы білім беретін мектептерге тасымалдаудың схемалары мен тәртібі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қаласы әкімдігінің 27.05.2024 </w:t>
      </w:r>
      <w:r>
        <w:rPr>
          <w:rFonts w:ascii="Times New Roman"/>
          <w:b w:val="false"/>
          <w:i w:val="false"/>
          <w:color w:val="000000"/>
          <w:sz w:val="28"/>
        </w:rPr>
        <w:t>№ 1858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2015 жылғы 09 сәуірдегі </w:t>
            </w:r>
            <w:r>
              <w:br/>
            </w:r>
            <w:r>
              <w:rPr>
                <w:rFonts w:ascii="Times New Roman"/>
                <w:b w:val="false"/>
                <w:i w:val="false"/>
                <w:color w:val="000000"/>
                <w:sz w:val="20"/>
              </w:rPr>
              <w:t xml:space="preserve">№ 10643 қаулысына </w:t>
            </w:r>
            <w:r>
              <w:br/>
            </w:r>
            <w:r>
              <w:rPr>
                <w:rFonts w:ascii="Times New Roman"/>
                <w:b w:val="false"/>
                <w:i w:val="false"/>
                <w:color w:val="000000"/>
                <w:sz w:val="20"/>
              </w:rPr>
              <w:t>1-қосымша</w:t>
            </w:r>
          </w:p>
        </w:tc>
      </w:tr>
    </w:tbl>
    <w:bookmarkStart w:name="z50" w:id="3"/>
    <w:p>
      <w:pPr>
        <w:spacing w:after="0"/>
        <w:ind w:left="0"/>
        <w:jc w:val="left"/>
      </w:pPr>
      <w:r>
        <w:rPr>
          <w:rFonts w:ascii="Times New Roman"/>
          <w:b/>
          <w:i w:val="false"/>
          <w:color w:val="000000"/>
        </w:rPr>
        <w:t xml:space="preserve"> Өскемен қаласының шалғайдағы елді мекендерде тұратын  балаларды Шығыс Қазақстан облысы білім басқармасы  Өскемен қаласы бойынша білім беру бөлімінің "№ 18 орта мектебі" коммуналдық мемлекеттік мекемесіне тасымалдау схемасы</w:t>
      </w:r>
    </w:p>
    <w:bookmarkEnd w:id="3"/>
    <w:p>
      <w:pPr>
        <w:spacing w:after="0"/>
        <w:ind w:left="0"/>
        <w:jc w:val="both"/>
      </w:pPr>
      <w:r>
        <w:rPr>
          <w:rFonts w:ascii="Times New Roman"/>
          <w:b w:val="false"/>
          <w:i w:val="false"/>
          <w:color w:val="ff0000"/>
          <w:sz w:val="28"/>
        </w:rPr>
        <w:t xml:space="preserve">
      Ескерту. 1-қосымша жаңа редакцияда - Шығыс Қазақстан облысы Өскемен қаласы әкімдігінің 27.05.2024 </w:t>
      </w:r>
      <w:r>
        <w:rPr>
          <w:rFonts w:ascii="Times New Roman"/>
          <w:b w:val="false"/>
          <w:i w:val="false"/>
          <w:color w:val="ff0000"/>
          <w:sz w:val="28"/>
        </w:rPr>
        <w:t>№ 1858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2015 жылғы 09 сәуірдегі </w:t>
            </w:r>
            <w:r>
              <w:br/>
            </w:r>
            <w:r>
              <w:rPr>
                <w:rFonts w:ascii="Times New Roman"/>
                <w:b w:val="false"/>
                <w:i w:val="false"/>
                <w:color w:val="000000"/>
                <w:sz w:val="20"/>
              </w:rPr>
              <w:t xml:space="preserve">№ 10643 қаулысына </w:t>
            </w:r>
            <w:r>
              <w:br/>
            </w:r>
            <w:r>
              <w:rPr>
                <w:rFonts w:ascii="Times New Roman"/>
                <w:b w:val="false"/>
                <w:i w:val="false"/>
                <w:color w:val="000000"/>
                <w:sz w:val="20"/>
              </w:rPr>
              <w:t>1-1-қосымша</w:t>
            </w:r>
          </w:p>
        </w:tc>
      </w:tr>
    </w:tbl>
    <w:bookmarkStart w:name="z17" w:id="4"/>
    <w:p>
      <w:pPr>
        <w:spacing w:after="0"/>
        <w:ind w:left="0"/>
        <w:jc w:val="left"/>
      </w:pPr>
      <w:r>
        <w:rPr>
          <w:rFonts w:ascii="Times New Roman"/>
          <w:b/>
          <w:i w:val="false"/>
          <w:color w:val="000000"/>
        </w:rPr>
        <w:t xml:space="preserve"> Өскемен қаласының шалғайдағы елді мекендерде тұратын  балаларды Шығыс Қазақстан облысы білім басқармасы  Өскемен қаласы бойынша білім беру бөлімінің "Ахмер орта мектебі" коммуналдық мемлекеттік мекемесіне тасымалдау схемасы</w:t>
      </w:r>
    </w:p>
    <w:bookmarkEnd w:id="4"/>
    <w:p>
      <w:pPr>
        <w:spacing w:after="0"/>
        <w:ind w:left="0"/>
        <w:jc w:val="both"/>
      </w:pPr>
      <w:r>
        <w:rPr>
          <w:rFonts w:ascii="Times New Roman"/>
          <w:b w:val="false"/>
          <w:i w:val="false"/>
          <w:color w:val="ff0000"/>
          <w:sz w:val="28"/>
        </w:rPr>
        <w:t xml:space="preserve">
      Ескерту. Қаулы 1-1-қосымшамен толықтырылды - Шығыс Қазақстан облысы Өскемен қаласы әкімдігінің 27.05.2024 </w:t>
      </w:r>
      <w:r>
        <w:rPr>
          <w:rFonts w:ascii="Times New Roman"/>
          <w:b w:val="false"/>
          <w:i w:val="false"/>
          <w:color w:val="ff0000"/>
          <w:sz w:val="28"/>
        </w:rPr>
        <w:t>№ 1858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2015 жылғы 09 сәуірдегі </w:t>
            </w:r>
            <w:r>
              <w:br/>
            </w:r>
            <w:r>
              <w:rPr>
                <w:rFonts w:ascii="Times New Roman"/>
                <w:b w:val="false"/>
                <w:i w:val="false"/>
                <w:color w:val="000000"/>
                <w:sz w:val="20"/>
              </w:rPr>
              <w:t xml:space="preserve">№ 10643 қаулысына </w:t>
            </w:r>
            <w:r>
              <w:br/>
            </w:r>
            <w:r>
              <w:rPr>
                <w:rFonts w:ascii="Times New Roman"/>
                <w:b w:val="false"/>
                <w:i w:val="false"/>
                <w:color w:val="000000"/>
                <w:sz w:val="20"/>
              </w:rPr>
              <w:t>1-2-қосымша</w:t>
            </w:r>
          </w:p>
        </w:tc>
      </w:tr>
    </w:tbl>
    <w:bookmarkStart w:name="z19" w:id="5"/>
    <w:p>
      <w:pPr>
        <w:spacing w:after="0"/>
        <w:ind w:left="0"/>
        <w:jc w:val="left"/>
      </w:pPr>
      <w:r>
        <w:rPr>
          <w:rFonts w:ascii="Times New Roman"/>
          <w:b/>
          <w:i w:val="false"/>
          <w:color w:val="000000"/>
        </w:rPr>
        <w:t xml:space="preserve"> Өскемен қаласының шалғайдағы елді мекендерде тұратын балаларды Шығыс Қазақстан облысы білім басқармасы  Өскемен қаласы бойынша білім беру бөлімінің "Абай атындағы № 33 орта мектебі" коммуналдық мемлекеттік  мекемесіне тасымалдау схемасы</w:t>
      </w:r>
    </w:p>
    <w:bookmarkEnd w:id="5"/>
    <w:p>
      <w:pPr>
        <w:spacing w:after="0"/>
        <w:ind w:left="0"/>
        <w:jc w:val="both"/>
      </w:pPr>
      <w:r>
        <w:rPr>
          <w:rFonts w:ascii="Times New Roman"/>
          <w:b w:val="false"/>
          <w:i w:val="false"/>
          <w:color w:val="ff0000"/>
          <w:sz w:val="28"/>
        </w:rPr>
        <w:t xml:space="preserve">
      Ескерту. Қаулы 1-2-қосымшамен толықтырылды - Шығыс Қазақстан облысы Өскемен қаласы әкімдігінің 27.05.2024 </w:t>
      </w:r>
      <w:r>
        <w:rPr>
          <w:rFonts w:ascii="Times New Roman"/>
          <w:b w:val="false"/>
          <w:i w:val="false"/>
          <w:color w:val="ff0000"/>
          <w:sz w:val="28"/>
        </w:rPr>
        <w:t>№ 1858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2015 жылғы 09 сәуірдегі </w:t>
            </w:r>
            <w:r>
              <w:br/>
            </w:r>
            <w:r>
              <w:rPr>
                <w:rFonts w:ascii="Times New Roman"/>
                <w:b w:val="false"/>
                <w:i w:val="false"/>
                <w:color w:val="000000"/>
                <w:sz w:val="20"/>
              </w:rPr>
              <w:t xml:space="preserve">№ 10643 қаулысына </w:t>
            </w:r>
            <w:r>
              <w:br/>
            </w:r>
            <w:r>
              <w:rPr>
                <w:rFonts w:ascii="Times New Roman"/>
                <w:b w:val="false"/>
                <w:i w:val="false"/>
                <w:color w:val="000000"/>
                <w:sz w:val="20"/>
              </w:rPr>
              <w:t>1-3-қосымша</w:t>
            </w:r>
          </w:p>
        </w:tc>
      </w:tr>
    </w:tbl>
    <w:bookmarkStart w:name="z21" w:id="6"/>
    <w:p>
      <w:pPr>
        <w:spacing w:after="0"/>
        <w:ind w:left="0"/>
        <w:jc w:val="left"/>
      </w:pPr>
      <w:r>
        <w:rPr>
          <w:rFonts w:ascii="Times New Roman"/>
          <w:b/>
          <w:i w:val="false"/>
          <w:color w:val="000000"/>
        </w:rPr>
        <w:t xml:space="preserve"> Өскемен қаласының шалғайдағы елді мекендерде тұратын балаларды Шығыс Қазақстан облысы білім басқармасы  Өскемен қаласы бойынша білім беру бөлімінің "№ 42 орта мектебі" коммуналдық мемлекеттік мекемесіне тасымалдау схемасы</w:t>
      </w:r>
    </w:p>
    <w:bookmarkEnd w:id="6"/>
    <w:p>
      <w:pPr>
        <w:spacing w:after="0"/>
        <w:ind w:left="0"/>
        <w:jc w:val="both"/>
      </w:pPr>
      <w:r>
        <w:rPr>
          <w:rFonts w:ascii="Times New Roman"/>
          <w:b w:val="false"/>
          <w:i w:val="false"/>
          <w:color w:val="ff0000"/>
          <w:sz w:val="28"/>
        </w:rPr>
        <w:t xml:space="preserve">
      Ескерту. Қаулы 1-3-қосымшамен толықтырылды - Шығыс Қазақстан облысы Өскемен қаласы әкімдігінің 27.05.2024 </w:t>
      </w:r>
      <w:r>
        <w:rPr>
          <w:rFonts w:ascii="Times New Roman"/>
          <w:b w:val="false"/>
          <w:i w:val="false"/>
          <w:color w:val="ff0000"/>
          <w:sz w:val="28"/>
        </w:rPr>
        <w:t>№ 1858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2015 жылғы 09 сәуірдегі </w:t>
            </w:r>
            <w:r>
              <w:br/>
            </w:r>
            <w:r>
              <w:rPr>
                <w:rFonts w:ascii="Times New Roman"/>
                <w:b w:val="false"/>
                <w:i w:val="false"/>
                <w:color w:val="000000"/>
                <w:sz w:val="20"/>
              </w:rPr>
              <w:t xml:space="preserve">№ 10643 қаулысына </w:t>
            </w:r>
            <w:r>
              <w:br/>
            </w:r>
            <w:r>
              <w:rPr>
                <w:rFonts w:ascii="Times New Roman"/>
                <w:b w:val="false"/>
                <w:i w:val="false"/>
                <w:color w:val="000000"/>
                <w:sz w:val="20"/>
              </w:rPr>
              <w:t>1-4-қосымша</w:t>
            </w:r>
          </w:p>
        </w:tc>
      </w:tr>
    </w:tbl>
    <w:bookmarkStart w:name="z23" w:id="7"/>
    <w:p>
      <w:pPr>
        <w:spacing w:after="0"/>
        <w:ind w:left="0"/>
        <w:jc w:val="left"/>
      </w:pPr>
      <w:r>
        <w:rPr>
          <w:rFonts w:ascii="Times New Roman"/>
          <w:b/>
          <w:i w:val="false"/>
          <w:color w:val="000000"/>
        </w:rPr>
        <w:t xml:space="preserve"> Өскемен қаласының шалғайдағы елді мекендерде тұратын балаларды Шығыс Қазақстан облысы білім басқармасы  Өскемен қаласы бойынша білім беру бөлімінің "№ 49 жалпы білім беретін мектебі" коммуналдық  мемлекеттік мекемесіне тасымалдау схемасы</w:t>
      </w:r>
    </w:p>
    <w:bookmarkEnd w:id="7"/>
    <w:p>
      <w:pPr>
        <w:spacing w:after="0"/>
        <w:ind w:left="0"/>
        <w:jc w:val="both"/>
      </w:pPr>
      <w:r>
        <w:rPr>
          <w:rFonts w:ascii="Times New Roman"/>
          <w:b w:val="false"/>
          <w:i w:val="false"/>
          <w:color w:val="ff0000"/>
          <w:sz w:val="28"/>
        </w:rPr>
        <w:t xml:space="preserve">
      Ескерту. Қаулы 1-4-қосымшамен толықтырылды - Шығыс Қазақстан облысы Өскемен қаласы әкімдігінің 27.05.2024 </w:t>
      </w:r>
      <w:r>
        <w:rPr>
          <w:rFonts w:ascii="Times New Roman"/>
          <w:b w:val="false"/>
          <w:i w:val="false"/>
          <w:color w:val="ff0000"/>
          <w:sz w:val="28"/>
        </w:rPr>
        <w:t>№ 1858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2015 жылғы " 09 " 04</w:t>
            </w:r>
            <w:r>
              <w:br/>
            </w:r>
            <w:r>
              <w:rPr>
                <w:rFonts w:ascii="Times New Roman"/>
                <w:b w:val="false"/>
                <w:i w:val="false"/>
                <w:color w:val="000000"/>
                <w:sz w:val="20"/>
              </w:rPr>
              <w:t>№ 10643 қаулысына</w:t>
            </w:r>
            <w:r>
              <w:br/>
            </w:r>
            <w:r>
              <w:rPr>
                <w:rFonts w:ascii="Times New Roman"/>
                <w:b w:val="false"/>
                <w:i w:val="false"/>
                <w:color w:val="000000"/>
                <w:sz w:val="20"/>
              </w:rPr>
              <w:t>2 қосымша</w:t>
            </w:r>
          </w:p>
        </w:tc>
      </w:tr>
    </w:tbl>
    <w:bookmarkStart w:name="z58" w:id="8"/>
    <w:p>
      <w:pPr>
        <w:spacing w:after="0"/>
        <w:ind w:left="0"/>
        <w:jc w:val="left"/>
      </w:pPr>
      <w:r>
        <w:rPr>
          <w:rFonts w:ascii="Times New Roman"/>
          <w:b/>
          <w:i w:val="false"/>
          <w:color w:val="000000"/>
        </w:rPr>
        <w:t xml:space="preserve"> Өскемен қаласының шалғайдағы елді мекендерде тұратын балаларды жалпы білім беретін мектептерге тасымалдаудың тәртібі 1. Балаларды тасымалдау тәртібі</w:t>
      </w:r>
    </w:p>
    <w:bookmarkEnd w:id="8"/>
    <w:p>
      <w:pPr>
        <w:spacing w:after="0"/>
        <w:ind w:left="0"/>
        <w:jc w:val="both"/>
      </w:pPr>
      <w:bookmarkStart w:name="z59" w:id="9"/>
      <w:r>
        <w:rPr>
          <w:rFonts w:ascii="Times New Roman"/>
          <w:b w:val="false"/>
          <w:i w:val="false"/>
          <w:color w:val="000000"/>
          <w:sz w:val="28"/>
        </w:rPr>
        <w:t>
      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Балаларды тасымалдаушы (бұдан әрі – Тасымалдаушы) жолаушылар мен багажды тасымалдауға заңнаманың талаптарын сақтаумен өзіне тиесілі автобустарды тасымалдау үшін пайдаланатын білім беру ұйымы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Тасымалдаушы тасымалдауды орындау алдында бұйрықпен бала-лардың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іс-шаралар регламенттелінеді.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тасымалданатын балаларға дереу хабарлауға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Нұсқаманы жол қозғалысы қауiпсiздiгiн қамтамасыз етуге жауапты адам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Балаларды тасымалдау үшін Қазақстан Республикасының заңнамалық талаптарына жауап беретін жүргізушілерге рұқсат беріледі.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Балаларды тасымалдау кезiнде автобустың жүргiзушiсiне мыналарға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сағатына 60 км артық жылдамдықпен жүруге;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автобуспен артқа қарай қозғалысты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Көлiк құралы жақындаған кезде ерiп жүрушiлер балалардың оныҺң алдынан шығуына және жүру бөлiгiнде болуына жол бермейдi.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Ерiп жүрушiлер автобусқа отырғызу және одан түсiру, автобус қозғалысы кезiнде және аялдау уақытында балалар арасында тиiстi тәртiптi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Сапар кезiнде ерiп жүрушiлер балалардың: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салонда тұруына және жүруiне;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есiктер мен терезелерге жантаюына;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жоғарғы сөрелерге ауыр және орнықсыз заттарды қоюына;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қол жүгiн өту жолдарына және кiреберiстегi (шыға берiстегi) алаңдарда орналастыруына;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терезе ойықтарынан бастарын шығаруына;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терезеден қоқысты және қандай болса да өзге заттарды тастауға;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жолаушылардың денсаулығы мен өмiрiне қауiп төндiрмейтiн жағдайларда авариялық жабдықтарды пайдалануына;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есiктердi ашуына;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төбелесуiне, итерiсуiне, қимыл ойындарын ойнауға жол бермейдi.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Тұрақтау (аялдау) кезiнде балаларды автобустан шығару алдыңғы есiк арқылы жүзеге асырылады. Автобустан бiрiншi болып ерiп жүрушi шығады. Тұрақтау (аялдау) кезiнде ерiп жүрушi автобустың алдыңғы бөлiгiнде тұруы және балалардың түсуiн және содан кейiн балалардың жолдың жүру бөлiгiне жүгiрiп шықпауын бақылау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Түсiрген кезде ерiп жүрушiлер балалардың: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есiкке қарай қозғалғанда төбелесуiне, итерiсуiне;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баспалдақтардан секiруiне;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көлiк құралын жолдың жүргiншi бөлiгiнен айналып өтуiне, оған шығуына;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жүргiншi бөлiктiң маңында қимыл ойындар ойнауына жол бермейдi.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Түсiргеннен кейiн ерiп жүрушiлер: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жеткiзу орнына келген балаларды санап шығады;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ұйымдасқан түрде оларды түсiру орнынан және автобустардың тұрақтау алаңшаларынан ерiп жүреді.</w:t>
      </w:r>
    </w:p>
    <w:bookmarkStart w:name="z100" w:id="10"/>
    <w:p>
      <w:pPr>
        <w:spacing w:after="0"/>
        <w:ind w:left="0"/>
        <w:jc w:val="left"/>
      </w:pPr>
      <w:r>
        <w:rPr>
          <w:rFonts w:ascii="Times New Roman"/>
          <w:b/>
          <w:i w:val="false"/>
          <w:color w:val="000000"/>
        </w:rPr>
        <w:t xml:space="preserve"> 2. Қорытынды ережелер</w:t>
      </w:r>
    </w:p>
    <w:bookmarkEnd w:id="10"/>
    <w:bookmarkStart w:name="z101" w:id="11"/>
    <w:p>
      <w:pPr>
        <w:spacing w:after="0"/>
        <w:ind w:left="0"/>
        <w:jc w:val="both"/>
      </w:pPr>
      <w:r>
        <w:rPr>
          <w:rFonts w:ascii="Times New Roman"/>
          <w:b w:val="false"/>
          <w:i w:val="false"/>
          <w:color w:val="000000"/>
          <w:sz w:val="28"/>
        </w:rPr>
        <w:t>
      20. Қаланың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