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513b7" w14:textId="40513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"Шығыс Қазақстан облысының жер үсті көздеріндегі су ресурстарын пайдаланғаны үшін төлемақы ставкалары туралы" Шығыс Қазақстан облыстық мәслихатының 2009 жылғы 21 желтоқсандағы № 17/225-IV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облыстық мәслихатының 2015 жылғы 09 желтоқсандағы N 34/425-V шешімі. Шығыс Қазақстан облысының Әділет департаментінде 2016 жылғы 12 қаңтарда N 4337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10 желтоқсандағы "Салық және бюджетке төленетін басқа да міндетті төлемдер туралы" (Салық кодексі) кодексінің 487-бабының </w:t>
      </w:r>
      <w:r>
        <w:rPr>
          <w:rFonts w:ascii="Times New Roman"/>
          <w:b w:val="false"/>
          <w:i w:val="false"/>
          <w:color w:val="000000"/>
          <w:sz w:val="28"/>
        </w:rPr>
        <w:t>38-бабының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2003 жылғы 9 шілдедегі Су кодексінің </w:t>
      </w:r>
      <w:r>
        <w:rPr>
          <w:rFonts w:ascii="Times New Roman"/>
          <w:b w:val="false"/>
          <w:i w:val="false"/>
          <w:color w:val="000000"/>
          <w:sz w:val="28"/>
        </w:rPr>
        <w:t>38-бабының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"Жер үсті көздерінің су ресурстарын пайдаланғаны үшін төлемақыны есептеу әдістемесін бекіту туралы" Қазақстан Республикасы Ауыл шаруашылығы министрінің м.а. 2009 жылғы 14 сәуірдегі № 223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тіркелген № 5675) сәйкес, Шығыс Қазақстан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"Шығыс Қазақстан облысының жер үсті көздеріндегі су ресурстарын пайдаланғаны үшін төлемақы ставкалары туралы" Шығыс Қазақстан облыстық мәслихатының 2009 жылғы 21 желтоқсандағы № 17/225-IV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тіркелген № 2523, 2010 жылғы 1 ақпандағы № 16 "Дидар", 2010 жылғы 2 ақпандағы № 16 "Рудный Алтай" газеттерінде жарияланған)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мынадай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Осы шешім оның алғашқы ресми жарияланған күнінен кейін күнтізбелік он күн өткен соң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Кошелев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Шығыс Қазақстан облыстық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Головатюк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жылғы 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34/425-V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Шығыс Қазақстан облысының жер үсті көздеріндегі су ресурстарын пайдаланғаны үшін төлемақы ставкалары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3"/>
        <w:gridCol w:w="2533"/>
        <w:gridCol w:w="4776"/>
        <w:gridCol w:w="3438"/>
      </w:tblGrid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су пайдаланудың түрі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Төлемақы ставкалары,*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өзені бассейні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Тұрғын-үй пайдалану және коммуналдық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теңге/1000 тек.м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Өнеркәсіп, жылу энергетикасын қоса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 /1000 тек.м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 /1000 тек.м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көздерінен су алуды жүзеге асыратын тоған шаруашылықтары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 /1000 тек.м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энергетикасы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 /1000 кВт.сағ.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 /1000 т.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және Алакөл өзен мен көлдері бассейні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"/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Тұрғын-үй пайдалану және коммуналдық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теңге/1000 тек.м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Өнеркәсіп, жылу энергетикасын қоса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 /1000 тек.м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 /1000 тек.м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көздерінен су алуды жүзеге асыратын тоған шаруашылықтары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 /1000 тек.м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энергетикасы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 /1000 кВт.сағ.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 /1000 т.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