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6a22" w14:textId="8d06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22 желтоқсандағы № 50-291-V шешімі. Оңтүстік Қазақстан облысының Әділет департаментінде 2015 жылғы 24 желтоқсанда № 3483 болып тіркелді. Күші жойылды - Оңтүстік Қазақстан облысы Шардара аудандық мәслихатының 2016 жылғы 15 сәуірдегі № 3-26-VI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аудандық мәслихатының 15.04.2016 № 3-26-VI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өкілеттігін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