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244" w14:textId="c93d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26 маусымдағы № 267 шешімі. Оңтүстік Қазақстан облысының Әділет департаментінде 2015 жылғы 21 шілдеде № 3252 болып тіркелді. Күші жойылды - Оңтүстік Қазақстан облысы Созақ аудандық мәслихатының 2016 жылғы 19 қаңтардағы № 320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Созақ аудандық мәслихатының 19.01.2016 № 320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жылдың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қоса беріліп отырған коммуналдық қалдықтарды жинау, әкету, көму және кәдеге жарату 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Б.Байғараев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267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Созақ ауданы бойынша коммуналдық қалдықтарды жинау, әкету, көму және кәдеге жарату тарифтері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5"/>
        <w:gridCol w:w="2920"/>
        <w:gridCol w:w="3121"/>
      </w:tblGrid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қалдықтарды жинау, әкету тарифтері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қалдықтарды көму және кәдеге жарату тарифтері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