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f2d5" w14:textId="fe1f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әкімінің 2015 жылғы 21 қазандағы № 49 шешімі. Оңтүстік Қазақстан облысының Әділет департаментінде 2015 жылғы 23 қазанда № 3376 болып тіркелді. Күші жойылды - Түркістан облысы Ордабасы ауданы әкімінің 2018 жылғы 8 қарашадағы № 31 шешімімен</w:t>
      </w:r>
    </w:p>
    <w:p>
      <w:pPr>
        <w:spacing w:after="0"/>
        <w:ind w:left="0"/>
        <w:jc w:val="both"/>
      </w:pPr>
      <w:r>
        <w:rPr>
          <w:rFonts w:ascii="Times New Roman"/>
          <w:b w:val="false"/>
          <w:i w:val="false"/>
          <w:color w:val="ff0000"/>
          <w:sz w:val="28"/>
        </w:rPr>
        <w:t xml:space="preserve">
      Ескерту. Күшi жойылды - Түркістан облысы Ордабасы ауданы әкiмiнiң 08.11.2018 № 31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 бабының</w:t>
      </w:r>
      <w:r>
        <w:rPr>
          <w:rFonts w:ascii="Times New Roman"/>
          <w:b w:val="false"/>
          <w:i w:val="false"/>
          <w:color w:val="000000"/>
          <w:sz w:val="28"/>
        </w:rPr>
        <w:t xml:space="preserve"> 1 тармағына сәйкес Ордабасы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 аумағында сайлау учаскелері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Ордабасы ауданы әкімінің 2015 жылғы 23 ақпандағы № 5 "Ордабасы ауданы аумағында сайлау учаскелерін құру туралы" (Нормативтік құқықтық актілерді мемлекеттік тіркеу тізілімінде № 3067 тіркелген, 2015 жылғы 14 наурыздағы аудандық "Ордабасы оттары" газетінде жарияланған)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әкімінің орынбасары Ә.Сәдірмекке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Ордабасы аудандық аумақтық</w:t>
      </w:r>
    </w:p>
    <w:p>
      <w:pPr>
        <w:spacing w:after="0"/>
        <w:ind w:left="0"/>
        <w:jc w:val="both"/>
      </w:pPr>
      <w:r>
        <w:rPr>
          <w:rFonts w:ascii="Times New Roman"/>
          <w:b w:val="false"/>
          <w:i w:val="false"/>
          <w:color w:val="000000"/>
          <w:sz w:val="28"/>
        </w:rPr>
        <w:t>
      сайлау комиссиясы төрағасы</w:t>
      </w:r>
    </w:p>
    <w:p>
      <w:pPr>
        <w:spacing w:after="0"/>
        <w:ind w:left="0"/>
        <w:jc w:val="both"/>
      </w:pPr>
      <w:r>
        <w:rPr>
          <w:rFonts w:ascii="Times New Roman"/>
          <w:b w:val="false"/>
          <w:i w:val="false"/>
          <w:color w:val="000000"/>
          <w:sz w:val="28"/>
        </w:rPr>
        <w:t>
      ______________К.Сатқанбай</w:t>
      </w:r>
    </w:p>
    <w:p>
      <w:pPr>
        <w:spacing w:after="0"/>
        <w:ind w:left="0"/>
        <w:jc w:val="both"/>
      </w:pPr>
      <w:r>
        <w:rPr>
          <w:rFonts w:ascii="Times New Roman"/>
          <w:b w:val="false"/>
          <w:i w:val="false"/>
          <w:color w:val="000000"/>
          <w:sz w:val="28"/>
        </w:rPr>
        <w:t>
      "21"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әкімінің</w:t>
            </w:r>
            <w:r>
              <w:br/>
            </w:r>
            <w:r>
              <w:rPr>
                <w:rFonts w:ascii="Times New Roman"/>
                <w:b w:val="false"/>
                <w:i w:val="false"/>
                <w:color w:val="000000"/>
                <w:sz w:val="20"/>
              </w:rPr>
              <w:t>2015 жылғы 21 қазандағы</w:t>
            </w:r>
            <w:r>
              <w:br/>
            </w:r>
            <w:r>
              <w:rPr>
                <w:rFonts w:ascii="Times New Roman"/>
                <w:b w:val="false"/>
                <w:i w:val="false"/>
                <w:color w:val="000000"/>
                <w:sz w:val="20"/>
              </w:rPr>
              <w:t>№ 49 шешіміне қосымша</w:t>
            </w:r>
          </w:p>
        </w:tc>
      </w:tr>
    </w:tbl>
    <w:p>
      <w:pPr>
        <w:spacing w:after="0"/>
        <w:ind w:left="0"/>
        <w:jc w:val="left"/>
      </w:pPr>
      <w:r>
        <w:rPr>
          <w:rFonts w:ascii="Times New Roman"/>
          <w:b/>
          <w:i w:val="false"/>
          <w:color w:val="000000"/>
        </w:rPr>
        <w:t xml:space="preserve"> Ордабасы ауданы аумағында сайлау учаскелері</w:t>
      </w:r>
    </w:p>
    <w:p>
      <w:pPr>
        <w:spacing w:after="0"/>
        <w:ind w:left="0"/>
        <w:jc w:val="both"/>
      </w:pPr>
      <w:r>
        <w:rPr>
          <w:rFonts w:ascii="Times New Roman"/>
          <w:b w:val="false"/>
          <w:i w:val="false"/>
          <w:color w:val="000000"/>
          <w:sz w:val="28"/>
        </w:rPr>
        <w:t>
      № 498 сайлау учаскесі</w:t>
      </w:r>
    </w:p>
    <w:p>
      <w:pPr>
        <w:spacing w:after="0"/>
        <w:ind w:left="0"/>
        <w:jc w:val="both"/>
      </w:pPr>
      <w:r>
        <w:rPr>
          <w:rFonts w:ascii="Times New Roman"/>
          <w:b w:val="false"/>
          <w:i w:val="false"/>
          <w:color w:val="000000"/>
          <w:sz w:val="28"/>
        </w:rPr>
        <w:t>
      Дербес ауылы және Бадам ауылының "Орда" мөлтек ауданы, А.Байтұрсынов, с.Сейфуллин, Қазыбек би,Ә.Шопақұлы, Абай, Төлеби көшелері, Б.Момышұлы мен Т.Қабылұлы көшелерінің батыс жағы.</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Бадам ауылындағы Қ.Төлеев, Б.Мырзабаев, О.Жанжосов, М.Әуезов, К.Омаров, Жангельдин, Құрманғазы, А.Шерімқұлов, Т.Рысқұлов, Қ.Мүсірепов, Ембердиев, Амангелді, Алтынсарин, Б.Онтаев, К.Байсеитова, С.Теңлібай, Т.Жананов, Б.Момышұлы, Т.Айбергенов, Ақдала, Достық көшелері жән Момышұлы мен Т.Қабылұлы көшелерінің шығыс жағы.</w:t>
      </w:r>
    </w:p>
    <w:p>
      <w:pPr>
        <w:spacing w:after="0"/>
        <w:ind w:left="0"/>
        <w:jc w:val="both"/>
      </w:pPr>
      <w:r>
        <w:rPr>
          <w:rFonts w:ascii="Times New Roman"/>
          <w:b w:val="false"/>
          <w:i w:val="false"/>
          <w:color w:val="000000"/>
          <w:sz w:val="28"/>
        </w:rPr>
        <w:t>
      № 500 сайлау учаскесі</w:t>
      </w:r>
    </w:p>
    <w:p>
      <w:pPr>
        <w:spacing w:after="0"/>
        <w:ind w:left="0"/>
        <w:jc w:val="both"/>
      </w:pPr>
      <w:r>
        <w:rPr>
          <w:rFonts w:ascii="Times New Roman"/>
          <w:b w:val="false"/>
          <w:i w:val="false"/>
          <w:color w:val="000000"/>
          <w:sz w:val="28"/>
        </w:rPr>
        <w:t>
      Ақбұлақ, Қарабастау ауылы.</w:t>
      </w:r>
    </w:p>
    <w:p>
      <w:pPr>
        <w:spacing w:after="0"/>
        <w:ind w:left="0"/>
        <w:jc w:val="both"/>
      </w:pPr>
      <w:r>
        <w:rPr>
          <w:rFonts w:ascii="Times New Roman"/>
          <w:b w:val="false"/>
          <w:i w:val="false"/>
          <w:color w:val="000000"/>
          <w:sz w:val="28"/>
        </w:rPr>
        <w:t>
      № 503 сайлау учаскесі</w:t>
      </w:r>
    </w:p>
    <w:p>
      <w:pPr>
        <w:spacing w:after="0"/>
        <w:ind w:left="0"/>
        <w:jc w:val="both"/>
      </w:pPr>
      <w:r>
        <w:rPr>
          <w:rFonts w:ascii="Times New Roman"/>
          <w:b w:val="false"/>
          <w:i w:val="false"/>
          <w:color w:val="000000"/>
          <w:sz w:val="28"/>
        </w:rPr>
        <w:t>
      Ордабасы ауылы.</w:t>
      </w:r>
    </w:p>
    <w:p>
      <w:pPr>
        <w:spacing w:after="0"/>
        <w:ind w:left="0"/>
        <w:jc w:val="both"/>
      </w:pPr>
      <w:r>
        <w:rPr>
          <w:rFonts w:ascii="Times New Roman"/>
          <w:b w:val="false"/>
          <w:i w:val="false"/>
          <w:color w:val="000000"/>
          <w:sz w:val="28"/>
        </w:rPr>
        <w:t>
      № 504 сайлау учаскесі</w:t>
      </w:r>
    </w:p>
    <w:p>
      <w:pPr>
        <w:spacing w:after="0"/>
        <w:ind w:left="0"/>
        <w:jc w:val="both"/>
      </w:pPr>
      <w:r>
        <w:rPr>
          <w:rFonts w:ascii="Times New Roman"/>
          <w:b w:val="false"/>
          <w:i w:val="false"/>
          <w:color w:val="000000"/>
          <w:sz w:val="28"/>
        </w:rPr>
        <w:t>
      Арыстанды, Нұра ауылдары.</w:t>
      </w:r>
    </w:p>
    <w:p>
      <w:pPr>
        <w:spacing w:after="0"/>
        <w:ind w:left="0"/>
        <w:jc w:val="both"/>
      </w:pPr>
      <w:r>
        <w:rPr>
          <w:rFonts w:ascii="Times New Roman"/>
          <w:b w:val="false"/>
          <w:i w:val="false"/>
          <w:color w:val="000000"/>
          <w:sz w:val="28"/>
        </w:rPr>
        <w:t>
      № 505 сайлау учаскесі</w:t>
      </w:r>
    </w:p>
    <w:p>
      <w:pPr>
        <w:spacing w:after="0"/>
        <w:ind w:left="0"/>
        <w:jc w:val="both"/>
      </w:pPr>
      <w:r>
        <w:rPr>
          <w:rFonts w:ascii="Times New Roman"/>
          <w:b w:val="false"/>
          <w:i w:val="false"/>
          <w:color w:val="000000"/>
          <w:sz w:val="28"/>
        </w:rPr>
        <w:t>
      Бөген, Кемер ауылдары.</w:t>
      </w:r>
    </w:p>
    <w:p>
      <w:pPr>
        <w:spacing w:after="0"/>
        <w:ind w:left="0"/>
        <w:jc w:val="both"/>
      </w:pPr>
      <w:r>
        <w:rPr>
          <w:rFonts w:ascii="Times New Roman"/>
          <w:b w:val="false"/>
          <w:i w:val="false"/>
          <w:color w:val="000000"/>
          <w:sz w:val="28"/>
        </w:rPr>
        <w:t>
      № 506 сайлау учаскесі</w:t>
      </w:r>
    </w:p>
    <w:p>
      <w:pPr>
        <w:spacing w:after="0"/>
        <w:ind w:left="0"/>
        <w:jc w:val="both"/>
      </w:pPr>
      <w:r>
        <w:rPr>
          <w:rFonts w:ascii="Times New Roman"/>
          <w:b w:val="false"/>
          <w:i w:val="false"/>
          <w:color w:val="000000"/>
          <w:sz w:val="28"/>
        </w:rPr>
        <w:t>
      Қайнар ауылы.</w:t>
      </w:r>
    </w:p>
    <w:p>
      <w:pPr>
        <w:spacing w:after="0"/>
        <w:ind w:left="0"/>
        <w:jc w:val="both"/>
      </w:pPr>
      <w:r>
        <w:rPr>
          <w:rFonts w:ascii="Times New Roman"/>
          <w:b w:val="false"/>
          <w:i w:val="false"/>
          <w:color w:val="000000"/>
          <w:sz w:val="28"/>
        </w:rPr>
        <w:t>
      № 507 сайлау учаскесі</w:t>
      </w:r>
    </w:p>
    <w:p>
      <w:pPr>
        <w:spacing w:after="0"/>
        <w:ind w:left="0"/>
        <w:jc w:val="both"/>
      </w:pPr>
      <w:r>
        <w:rPr>
          <w:rFonts w:ascii="Times New Roman"/>
          <w:b w:val="false"/>
          <w:i w:val="false"/>
          <w:color w:val="000000"/>
          <w:sz w:val="28"/>
        </w:rPr>
        <w:t>
      Ұялыжар ауылы.</w:t>
      </w:r>
    </w:p>
    <w:p>
      <w:pPr>
        <w:spacing w:after="0"/>
        <w:ind w:left="0"/>
        <w:jc w:val="both"/>
      </w:pPr>
      <w:r>
        <w:rPr>
          <w:rFonts w:ascii="Times New Roman"/>
          <w:b w:val="false"/>
          <w:i w:val="false"/>
          <w:color w:val="000000"/>
          <w:sz w:val="28"/>
        </w:rPr>
        <w:t>
      № 508 сайлау учаскесі</w:t>
      </w:r>
    </w:p>
    <w:p>
      <w:pPr>
        <w:spacing w:after="0"/>
        <w:ind w:left="0"/>
        <w:jc w:val="both"/>
      </w:pPr>
      <w:r>
        <w:rPr>
          <w:rFonts w:ascii="Times New Roman"/>
          <w:b w:val="false"/>
          <w:i w:val="false"/>
          <w:color w:val="000000"/>
          <w:sz w:val="28"/>
        </w:rPr>
        <w:t>
      Ынтымақ, Теспе ауылдары.</w:t>
      </w:r>
    </w:p>
    <w:p>
      <w:pPr>
        <w:spacing w:after="0"/>
        <w:ind w:left="0"/>
        <w:jc w:val="both"/>
      </w:pPr>
      <w:r>
        <w:rPr>
          <w:rFonts w:ascii="Times New Roman"/>
          <w:b w:val="false"/>
          <w:i w:val="false"/>
          <w:color w:val="000000"/>
          <w:sz w:val="28"/>
        </w:rPr>
        <w:t>
      № 509 сайлау учаскесі</w:t>
      </w:r>
    </w:p>
    <w:p>
      <w:pPr>
        <w:spacing w:after="0"/>
        <w:ind w:left="0"/>
        <w:jc w:val="both"/>
      </w:pPr>
      <w:r>
        <w:rPr>
          <w:rFonts w:ascii="Times New Roman"/>
          <w:b w:val="false"/>
          <w:i w:val="false"/>
          <w:color w:val="000000"/>
          <w:sz w:val="28"/>
        </w:rPr>
        <w:t>
      Ықыластемір ауылы.</w:t>
      </w:r>
    </w:p>
    <w:p>
      <w:pPr>
        <w:spacing w:after="0"/>
        <w:ind w:left="0"/>
        <w:jc w:val="both"/>
      </w:pPr>
      <w:r>
        <w:rPr>
          <w:rFonts w:ascii="Times New Roman"/>
          <w:b w:val="false"/>
          <w:i w:val="false"/>
          <w:color w:val="000000"/>
          <w:sz w:val="28"/>
        </w:rPr>
        <w:t>
      № 510 сайлау учаскесі</w:t>
      </w:r>
    </w:p>
    <w:p>
      <w:pPr>
        <w:spacing w:after="0"/>
        <w:ind w:left="0"/>
        <w:jc w:val="both"/>
      </w:pPr>
      <w:r>
        <w:rPr>
          <w:rFonts w:ascii="Times New Roman"/>
          <w:b w:val="false"/>
          <w:i w:val="false"/>
          <w:color w:val="000000"/>
          <w:sz w:val="28"/>
        </w:rPr>
        <w:t>
      Таздар, Жамбыл, Бірлік ауылдары.</w:t>
      </w:r>
    </w:p>
    <w:p>
      <w:pPr>
        <w:spacing w:after="0"/>
        <w:ind w:left="0"/>
        <w:jc w:val="both"/>
      </w:pPr>
      <w:r>
        <w:rPr>
          <w:rFonts w:ascii="Times New Roman"/>
          <w:b w:val="false"/>
          <w:i w:val="false"/>
          <w:color w:val="000000"/>
          <w:sz w:val="28"/>
        </w:rPr>
        <w:t>
      № 511 сайлау учаскесі</w:t>
      </w:r>
    </w:p>
    <w:p>
      <w:pPr>
        <w:spacing w:after="0"/>
        <w:ind w:left="0"/>
        <w:jc w:val="both"/>
      </w:pPr>
      <w:r>
        <w:rPr>
          <w:rFonts w:ascii="Times New Roman"/>
          <w:b w:val="false"/>
          <w:i w:val="false"/>
          <w:color w:val="000000"/>
          <w:sz w:val="28"/>
        </w:rPr>
        <w:t>
      Қалаш ауылы.</w:t>
      </w:r>
    </w:p>
    <w:p>
      <w:pPr>
        <w:spacing w:after="0"/>
        <w:ind w:left="0"/>
        <w:jc w:val="both"/>
      </w:pPr>
      <w:r>
        <w:rPr>
          <w:rFonts w:ascii="Times New Roman"/>
          <w:b w:val="false"/>
          <w:i w:val="false"/>
          <w:color w:val="000000"/>
          <w:sz w:val="28"/>
        </w:rPr>
        <w:t>
      № 512 сайлау учаскесі</w:t>
      </w:r>
    </w:p>
    <w:p>
      <w:pPr>
        <w:spacing w:after="0"/>
        <w:ind w:left="0"/>
        <w:jc w:val="both"/>
      </w:pPr>
      <w:r>
        <w:rPr>
          <w:rFonts w:ascii="Times New Roman"/>
          <w:b w:val="false"/>
          <w:i w:val="false"/>
          <w:color w:val="000000"/>
          <w:sz w:val="28"/>
        </w:rPr>
        <w:t>
      Жеңіс және Дихан ауылдары.</w:t>
      </w:r>
    </w:p>
    <w:p>
      <w:pPr>
        <w:spacing w:after="0"/>
        <w:ind w:left="0"/>
        <w:jc w:val="both"/>
      </w:pPr>
      <w:r>
        <w:rPr>
          <w:rFonts w:ascii="Times New Roman"/>
          <w:b w:val="false"/>
          <w:i w:val="false"/>
          <w:color w:val="000000"/>
          <w:sz w:val="28"/>
        </w:rPr>
        <w:t>
      № 513 сайлау учаскесі</w:t>
      </w:r>
    </w:p>
    <w:p>
      <w:pPr>
        <w:spacing w:after="0"/>
        <w:ind w:left="0"/>
        <w:jc w:val="both"/>
      </w:pPr>
      <w:r>
        <w:rPr>
          <w:rFonts w:ascii="Times New Roman"/>
          <w:b w:val="false"/>
          <w:i w:val="false"/>
          <w:color w:val="000000"/>
          <w:sz w:val="28"/>
        </w:rPr>
        <w:t>
      Қарақұм ауылы.</w:t>
      </w:r>
    </w:p>
    <w:p>
      <w:pPr>
        <w:spacing w:after="0"/>
        <w:ind w:left="0"/>
        <w:jc w:val="both"/>
      </w:pPr>
      <w:r>
        <w:rPr>
          <w:rFonts w:ascii="Times New Roman"/>
          <w:b w:val="false"/>
          <w:i w:val="false"/>
          <w:color w:val="000000"/>
          <w:sz w:val="28"/>
        </w:rPr>
        <w:t>
      № 514 сайлау учаскесі</w:t>
      </w:r>
    </w:p>
    <w:p>
      <w:pPr>
        <w:spacing w:after="0"/>
        <w:ind w:left="0"/>
        <w:jc w:val="both"/>
      </w:pPr>
      <w:r>
        <w:rPr>
          <w:rFonts w:ascii="Times New Roman"/>
          <w:b w:val="false"/>
          <w:i w:val="false"/>
          <w:color w:val="000000"/>
          <w:sz w:val="28"/>
        </w:rPr>
        <w:t>
      Көктөбе, Қызылсеңгір және Боралдай ауылдары.</w:t>
      </w:r>
    </w:p>
    <w:p>
      <w:pPr>
        <w:spacing w:after="0"/>
        <w:ind w:left="0"/>
        <w:jc w:val="both"/>
      </w:pPr>
      <w:r>
        <w:rPr>
          <w:rFonts w:ascii="Times New Roman"/>
          <w:b w:val="false"/>
          <w:i w:val="false"/>
          <w:color w:val="000000"/>
          <w:sz w:val="28"/>
        </w:rPr>
        <w:t>
      № 515 сайлау учаскесі</w:t>
      </w:r>
    </w:p>
    <w:p>
      <w:pPr>
        <w:spacing w:after="0"/>
        <w:ind w:left="0"/>
        <w:jc w:val="both"/>
      </w:pPr>
      <w:r>
        <w:rPr>
          <w:rFonts w:ascii="Times New Roman"/>
          <w:b w:val="false"/>
          <w:i w:val="false"/>
          <w:color w:val="000000"/>
          <w:sz w:val="28"/>
        </w:rPr>
        <w:t>
      Қажымұқан ауылы.</w:t>
      </w:r>
    </w:p>
    <w:p>
      <w:pPr>
        <w:spacing w:after="0"/>
        <w:ind w:left="0"/>
        <w:jc w:val="both"/>
      </w:pPr>
      <w:r>
        <w:rPr>
          <w:rFonts w:ascii="Times New Roman"/>
          <w:b w:val="false"/>
          <w:i w:val="false"/>
          <w:color w:val="000000"/>
          <w:sz w:val="28"/>
        </w:rPr>
        <w:t>
      № 516 сайлау учаскесі</w:t>
      </w:r>
    </w:p>
    <w:p>
      <w:pPr>
        <w:spacing w:after="0"/>
        <w:ind w:left="0"/>
        <w:jc w:val="both"/>
      </w:pPr>
      <w:r>
        <w:rPr>
          <w:rFonts w:ascii="Times New Roman"/>
          <w:b w:val="false"/>
          <w:i w:val="false"/>
          <w:color w:val="000000"/>
          <w:sz w:val="28"/>
        </w:rPr>
        <w:t>
      Ынталы ауылы.</w:t>
      </w:r>
    </w:p>
    <w:p>
      <w:pPr>
        <w:spacing w:after="0"/>
        <w:ind w:left="0"/>
        <w:jc w:val="both"/>
      </w:pPr>
      <w:r>
        <w:rPr>
          <w:rFonts w:ascii="Times New Roman"/>
          <w:b w:val="false"/>
          <w:i w:val="false"/>
          <w:color w:val="000000"/>
          <w:sz w:val="28"/>
        </w:rPr>
        <w:t>
      № 517 сайлау учаскесі</w:t>
      </w:r>
    </w:p>
    <w:p>
      <w:pPr>
        <w:spacing w:after="0"/>
        <w:ind w:left="0"/>
        <w:jc w:val="both"/>
      </w:pPr>
      <w:r>
        <w:rPr>
          <w:rFonts w:ascii="Times New Roman"/>
          <w:b w:val="false"/>
          <w:i w:val="false"/>
          <w:color w:val="000000"/>
          <w:sz w:val="28"/>
        </w:rPr>
        <w:t>
      Амангелді ауылы.</w:t>
      </w:r>
    </w:p>
    <w:p>
      <w:pPr>
        <w:spacing w:after="0"/>
        <w:ind w:left="0"/>
        <w:jc w:val="both"/>
      </w:pPr>
      <w:r>
        <w:rPr>
          <w:rFonts w:ascii="Times New Roman"/>
          <w:b w:val="false"/>
          <w:i w:val="false"/>
          <w:color w:val="000000"/>
          <w:sz w:val="28"/>
        </w:rPr>
        <w:t>
      № 518 сайлау учаскесі</w:t>
      </w:r>
    </w:p>
    <w:p>
      <w:pPr>
        <w:spacing w:after="0"/>
        <w:ind w:left="0"/>
        <w:jc w:val="both"/>
      </w:pPr>
      <w:r>
        <w:rPr>
          <w:rFonts w:ascii="Times New Roman"/>
          <w:b w:val="false"/>
          <w:i w:val="false"/>
          <w:color w:val="000000"/>
          <w:sz w:val="28"/>
        </w:rPr>
        <w:t>
      Темірлан ауылы: Қажымұқан көшесінің тақ жағы № 95, жұп жағы № 102 үйден бастап Ө.Тұрманжанов, Байжанов, Мүсірепов, Қабанбай батыр, Н.Нысанбаев, Майлықожа, Азимбаев, Құрманғазы, Құдайбердиев, Байтұрсынов, Молдағұлова, Бөгенбай батыр, Наурызбай, Кенесары, Аманкелді көшелері мен ПМК мөлтек ауданы.</w:t>
      </w:r>
    </w:p>
    <w:p>
      <w:pPr>
        <w:spacing w:after="0"/>
        <w:ind w:left="0"/>
        <w:jc w:val="both"/>
      </w:pPr>
      <w:r>
        <w:rPr>
          <w:rFonts w:ascii="Times New Roman"/>
          <w:b w:val="false"/>
          <w:i w:val="false"/>
          <w:color w:val="000000"/>
          <w:sz w:val="28"/>
        </w:rPr>
        <w:t>
      № 519 сайлау учаскесі</w:t>
      </w:r>
    </w:p>
    <w:p>
      <w:pPr>
        <w:spacing w:after="0"/>
        <w:ind w:left="0"/>
        <w:jc w:val="both"/>
      </w:pPr>
      <w:r>
        <w:rPr>
          <w:rFonts w:ascii="Times New Roman"/>
          <w:b w:val="false"/>
          <w:i w:val="false"/>
          <w:color w:val="000000"/>
          <w:sz w:val="28"/>
        </w:rPr>
        <w:t>
      Темірлан ауылы: Қажымұқан көшесінің жұп жағы № 198 үйден бастап № 282 үйге дейін. Тақ жағы № 181 үйден бастап № 277 үйге дейін, Абай көшесі № 9 үйден № 79 үйге дейін. Айбергенов көшесі № 1 үйден Найман ауыл мешітіне дейін. Т.Рысқұлов, М.Әуезов, Абылайхан, Қазыбек би, Черемушка, Оразбаев, Молдашимов, С.Әбдіқадіров, Мұртазаев көшелері.</w:t>
      </w:r>
    </w:p>
    <w:p>
      <w:pPr>
        <w:spacing w:after="0"/>
        <w:ind w:left="0"/>
        <w:jc w:val="both"/>
      </w:pPr>
      <w:r>
        <w:rPr>
          <w:rFonts w:ascii="Times New Roman"/>
          <w:b w:val="false"/>
          <w:i w:val="false"/>
          <w:color w:val="000000"/>
          <w:sz w:val="28"/>
        </w:rPr>
        <w:t>
      № 520 сайлау учаскесі</w:t>
      </w:r>
    </w:p>
    <w:p>
      <w:pPr>
        <w:spacing w:after="0"/>
        <w:ind w:left="0"/>
        <w:jc w:val="both"/>
      </w:pPr>
      <w:r>
        <w:rPr>
          <w:rFonts w:ascii="Times New Roman"/>
          <w:b w:val="false"/>
          <w:i w:val="false"/>
          <w:color w:val="000000"/>
          <w:sz w:val="28"/>
        </w:rPr>
        <w:t>
      Семхоз, Мәдениет, Ынтымақ және Жұлдыз ауылдары.</w:t>
      </w:r>
    </w:p>
    <w:p>
      <w:pPr>
        <w:spacing w:after="0"/>
        <w:ind w:left="0"/>
        <w:jc w:val="both"/>
      </w:pPr>
      <w:r>
        <w:rPr>
          <w:rFonts w:ascii="Times New Roman"/>
          <w:b w:val="false"/>
          <w:i w:val="false"/>
          <w:color w:val="000000"/>
          <w:sz w:val="28"/>
        </w:rPr>
        <w:t>
      № 521 сайлау учаскесі</w:t>
      </w:r>
    </w:p>
    <w:p>
      <w:pPr>
        <w:spacing w:after="0"/>
        <w:ind w:left="0"/>
        <w:jc w:val="both"/>
      </w:pPr>
      <w:r>
        <w:rPr>
          <w:rFonts w:ascii="Times New Roman"/>
          <w:b w:val="false"/>
          <w:i w:val="false"/>
          <w:color w:val="000000"/>
          <w:sz w:val="28"/>
        </w:rPr>
        <w:t>
      Жаңатұрмыс, Сарыарық және Ақжол ауылдары.</w:t>
      </w:r>
    </w:p>
    <w:p>
      <w:pPr>
        <w:spacing w:after="0"/>
        <w:ind w:left="0"/>
        <w:jc w:val="both"/>
      </w:pPr>
      <w:r>
        <w:rPr>
          <w:rFonts w:ascii="Times New Roman"/>
          <w:b w:val="false"/>
          <w:i w:val="false"/>
          <w:color w:val="000000"/>
          <w:sz w:val="28"/>
        </w:rPr>
        <w:t>
      № 522 сайлау учаскесі</w:t>
      </w:r>
    </w:p>
    <w:p>
      <w:pPr>
        <w:spacing w:after="0"/>
        <w:ind w:left="0"/>
        <w:jc w:val="both"/>
      </w:pPr>
      <w:r>
        <w:rPr>
          <w:rFonts w:ascii="Times New Roman"/>
          <w:b w:val="false"/>
          <w:i w:val="false"/>
          <w:color w:val="000000"/>
          <w:sz w:val="28"/>
        </w:rPr>
        <w:t>
      Бейсен, Мақташы ауылдары.</w:t>
      </w:r>
    </w:p>
    <w:p>
      <w:pPr>
        <w:spacing w:after="0"/>
        <w:ind w:left="0"/>
        <w:jc w:val="both"/>
      </w:pPr>
      <w:r>
        <w:rPr>
          <w:rFonts w:ascii="Times New Roman"/>
          <w:b w:val="false"/>
          <w:i w:val="false"/>
          <w:color w:val="000000"/>
          <w:sz w:val="28"/>
        </w:rPr>
        <w:t>
      № 523 сайлау учаскесі</w:t>
      </w:r>
    </w:p>
    <w:p>
      <w:pPr>
        <w:spacing w:after="0"/>
        <w:ind w:left="0"/>
        <w:jc w:val="both"/>
      </w:pPr>
      <w:r>
        <w:rPr>
          <w:rFonts w:ascii="Times New Roman"/>
          <w:b w:val="false"/>
          <w:i w:val="false"/>
          <w:color w:val="000000"/>
          <w:sz w:val="28"/>
        </w:rPr>
        <w:t>
      Қараспан ауылы.</w:t>
      </w:r>
    </w:p>
    <w:p>
      <w:pPr>
        <w:spacing w:after="0"/>
        <w:ind w:left="0"/>
        <w:jc w:val="both"/>
      </w:pPr>
      <w:r>
        <w:rPr>
          <w:rFonts w:ascii="Times New Roman"/>
          <w:b w:val="false"/>
          <w:i w:val="false"/>
          <w:color w:val="000000"/>
          <w:sz w:val="28"/>
        </w:rPr>
        <w:t>
      № 524 сайлау учаскесі</w:t>
      </w:r>
    </w:p>
    <w:p>
      <w:pPr>
        <w:spacing w:after="0"/>
        <w:ind w:left="0"/>
        <w:jc w:val="both"/>
      </w:pPr>
      <w:r>
        <w:rPr>
          <w:rFonts w:ascii="Times New Roman"/>
          <w:b w:val="false"/>
          <w:i w:val="false"/>
          <w:color w:val="000000"/>
          <w:sz w:val="28"/>
        </w:rPr>
        <w:t>
      Төреарық ауылы.</w:t>
      </w:r>
    </w:p>
    <w:p>
      <w:pPr>
        <w:spacing w:after="0"/>
        <w:ind w:left="0"/>
        <w:jc w:val="both"/>
      </w:pPr>
      <w:r>
        <w:rPr>
          <w:rFonts w:ascii="Times New Roman"/>
          <w:b w:val="false"/>
          <w:i w:val="false"/>
          <w:color w:val="000000"/>
          <w:sz w:val="28"/>
        </w:rPr>
        <w:t>
      № 525 сайлау учаскесі</w:t>
      </w:r>
    </w:p>
    <w:p>
      <w:pPr>
        <w:spacing w:after="0"/>
        <w:ind w:left="0"/>
        <w:jc w:val="both"/>
      </w:pPr>
      <w:r>
        <w:rPr>
          <w:rFonts w:ascii="Times New Roman"/>
          <w:b w:val="false"/>
          <w:i w:val="false"/>
          <w:color w:val="000000"/>
          <w:sz w:val="28"/>
        </w:rPr>
        <w:t>
      Көлтоған ауылы.</w:t>
      </w:r>
    </w:p>
    <w:p>
      <w:pPr>
        <w:spacing w:after="0"/>
        <w:ind w:left="0"/>
        <w:jc w:val="both"/>
      </w:pPr>
      <w:r>
        <w:rPr>
          <w:rFonts w:ascii="Times New Roman"/>
          <w:b w:val="false"/>
          <w:i w:val="false"/>
          <w:color w:val="000000"/>
          <w:sz w:val="28"/>
        </w:rPr>
        <w:t>
      № 526 сайлау учаскесі</w:t>
      </w:r>
    </w:p>
    <w:p>
      <w:pPr>
        <w:spacing w:after="0"/>
        <w:ind w:left="0"/>
        <w:jc w:val="both"/>
      </w:pPr>
      <w:r>
        <w:rPr>
          <w:rFonts w:ascii="Times New Roman"/>
          <w:b w:val="false"/>
          <w:i w:val="false"/>
          <w:color w:val="000000"/>
          <w:sz w:val="28"/>
        </w:rPr>
        <w:t>
      Берген ауылы.</w:t>
      </w:r>
    </w:p>
    <w:p>
      <w:pPr>
        <w:spacing w:after="0"/>
        <w:ind w:left="0"/>
        <w:jc w:val="both"/>
      </w:pPr>
      <w:r>
        <w:rPr>
          <w:rFonts w:ascii="Times New Roman"/>
          <w:b w:val="false"/>
          <w:i w:val="false"/>
          <w:color w:val="000000"/>
          <w:sz w:val="28"/>
        </w:rPr>
        <w:t>
      № 527 сайлау учаскесі</w:t>
      </w:r>
    </w:p>
    <w:p>
      <w:pPr>
        <w:spacing w:after="0"/>
        <w:ind w:left="0"/>
        <w:jc w:val="both"/>
      </w:pPr>
      <w:r>
        <w:rPr>
          <w:rFonts w:ascii="Times New Roman"/>
          <w:b w:val="false"/>
          <w:i w:val="false"/>
          <w:color w:val="000000"/>
          <w:sz w:val="28"/>
        </w:rPr>
        <w:t>
      Батырата ауылы.</w:t>
      </w:r>
    </w:p>
    <w:p>
      <w:pPr>
        <w:spacing w:after="0"/>
        <w:ind w:left="0"/>
        <w:jc w:val="both"/>
      </w:pPr>
      <w:r>
        <w:rPr>
          <w:rFonts w:ascii="Times New Roman"/>
          <w:b w:val="false"/>
          <w:i w:val="false"/>
          <w:color w:val="000000"/>
          <w:sz w:val="28"/>
        </w:rPr>
        <w:t>
      № 528 сайлау учаскесі</w:t>
      </w:r>
    </w:p>
    <w:p>
      <w:pPr>
        <w:spacing w:after="0"/>
        <w:ind w:left="0"/>
        <w:jc w:val="both"/>
      </w:pPr>
      <w:r>
        <w:rPr>
          <w:rFonts w:ascii="Times New Roman"/>
          <w:b w:val="false"/>
          <w:i w:val="false"/>
          <w:color w:val="000000"/>
          <w:sz w:val="28"/>
        </w:rPr>
        <w:t>
      Төрткүл ауылы: Д.Қонаев көшесінің шығыс жағы, Спатаев, Әуезов, Төлеби, Тоқтаров, Мұратбаев, Молдағұлова, Көлбай, Алтынсарин, Әл-Фараби, Сәтбаев Қасымбек, Кенесары, Қажымұқан, Құрманбек көшелері және Ақсары ауылы.</w:t>
      </w:r>
    </w:p>
    <w:p>
      <w:pPr>
        <w:spacing w:after="0"/>
        <w:ind w:left="0"/>
        <w:jc w:val="both"/>
      </w:pPr>
      <w:r>
        <w:rPr>
          <w:rFonts w:ascii="Times New Roman"/>
          <w:b w:val="false"/>
          <w:i w:val="false"/>
          <w:color w:val="000000"/>
          <w:sz w:val="28"/>
        </w:rPr>
        <w:t>
      № 529 сайлау учаскесі</w:t>
      </w:r>
    </w:p>
    <w:p>
      <w:pPr>
        <w:spacing w:after="0"/>
        <w:ind w:left="0"/>
        <w:jc w:val="both"/>
      </w:pPr>
      <w:r>
        <w:rPr>
          <w:rFonts w:ascii="Times New Roman"/>
          <w:b w:val="false"/>
          <w:i w:val="false"/>
          <w:color w:val="000000"/>
          <w:sz w:val="28"/>
        </w:rPr>
        <w:t>
      Қызылжар ауылы.</w:t>
      </w:r>
    </w:p>
    <w:p>
      <w:pPr>
        <w:spacing w:after="0"/>
        <w:ind w:left="0"/>
        <w:jc w:val="both"/>
      </w:pPr>
      <w:r>
        <w:rPr>
          <w:rFonts w:ascii="Times New Roman"/>
          <w:b w:val="false"/>
          <w:i w:val="false"/>
          <w:color w:val="000000"/>
          <w:sz w:val="28"/>
        </w:rPr>
        <w:t>
      № 530 сайлау учаскесі</w:t>
      </w:r>
    </w:p>
    <w:p>
      <w:pPr>
        <w:spacing w:after="0"/>
        <w:ind w:left="0"/>
        <w:jc w:val="both"/>
      </w:pPr>
      <w:r>
        <w:rPr>
          <w:rFonts w:ascii="Times New Roman"/>
          <w:b w:val="false"/>
          <w:i w:val="false"/>
          <w:color w:val="000000"/>
          <w:sz w:val="28"/>
        </w:rPr>
        <w:t>
      Спатаев ауылы.</w:t>
      </w:r>
    </w:p>
    <w:p>
      <w:pPr>
        <w:spacing w:after="0"/>
        <w:ind w:left="0"/>
        <w:jc w:val="both"/>
      </w:pPr>
      <w:r>
        <w:rPr>
          <w:rFonts w:ascii="Times New Roman"/>
          <w:b w:val="false"/>
          <w:i w:val="false"/>
          <w:color w:val="000000"/>
          <w:sz w:val="28"/>
        </w:rPr>
        <w:t>
      № 531 сайлау учаскесі</w:t>
      </w:r>
    </w:p>
    <w:p>
      <w:pPr>
        <w:spacing w:after="0"/>
        <w:ind w:left="0"/>
        <w:jc w:val="both"/>
      </w:pPr>
      <w:r>
        <w:rPr>
          <w:rFonts w:ascii="Times New Roman"/>
          <w:b w:val="false"/>
          <w:i w:val="false"/>
          <w:color w:val="000000"/>
          <w:sz w:val="28"/>
        </w:rPr>
        <w:t>
      Елшібек батыр ауылы.</w:t>
      </w:r>
    </w:p>
    <w:p>
      <w:pPr>
        <w:spacing w:after="0"/>
        <w:ind w:left="0"/>
        <w:jc w:val="both"/>
      </w:pPr>
      <w:r>
        <w:rPr>
          <w:rFonts w:ascii="Times New Roman"/>
          <w:b w:val="false"/>
          <w:i w:val="false"/>
          <w:color w:val="000000"/>
          <w:sz w:val="28"/>
        </w:rPr>
        <w:t>
      № 532 сайлау учаскесі</w:t>
      </w:r>
    </w:p>
    <w:p>
      <w:pPr>
        <w:spacing w:after="0"/>
        <w:ind w:left="0"/>
        <w:jc w:val="both"/>
      </w:pPr>
      <w:r>
        <w:rPr>
          <w:rFonts w:ascii="Times New Roman"/>
          <w:b w:val="false"/>
          <w:i w:val="false"/>
          <w:color w:val="000000"/>
          <w:sz w:val="28"/>
        </w:rPr>
        <w:t>
      Көкарал, Еңбекші, Жайылма ауылдары.</w:t>
      </w:r>
    </w:p>
    <w:p>
      <w:pPr>
        <w:spacing w:after="0"/>
        <w:ind w:left="0"/>
        <w:jc w:val="both"/>
      </w:pPr>
      <w:r>
        <w:rPr>
          <w:rFonts w:ascii="Times New Roman"/>
          <w:b w:val="false"/>
          <w:i w:val="false"/>
          <w:color w:val="000000"/>
          <w:sz w:val="28"/>
        </w:rPr>
        <w:t>
      № 533 сайлау учаскесі</w:t>
      </w:r>
    </w:p>
    <w:p>
      <w:pPr>
        <w:spacing w:after="0"/>
        <w:ind w:left="0"/>
        <w:jc w:val="both"/>
      </w:pPr>
      <w:r>
        <w:rPr>
          <w:rFonts w:ascii="Times New Roman"/>
          <w:b w:val="false"/>
          <w:i w:val="false"/>
          <w:color w:val="000000"/>
          <w:sz w:val="28"/>
        </w:rPr>
        <w:t>
      Төрткөл ауылы: Д.Қонаев, М.Әуезов көшелерінің батыс жағы, Қонаев көшесімен қиылысқан Төле би, Спатаев көшелерінің батыс жағы, Әуезов көшесімен қиылысқан Аяп, Ерубаев, Уалиханов көшелерінің батыс жағы, Абай, Құлмахан, Бейбітшілік, Мұғалімдер, Жұмабаев, Түркістан, Байтұрсынов, Сейфулин, Амангелді, Момышұлы, Жұлдызай, Қазыбек би, А.Назарбеков, Байтасов, Рыскұлов, Мырзакент, Омарбеков, Тәуелсіздік, Ақберді көшелері.</w:t>
      </w:r>
    </w:p>
    <w:p>
      <w:pPr>
        <w:spacing w:after="0"/>
        <w:ind w:left="0"/>
        <w:jc w:val="both"/>
      </w:pPr>
      <w:r>
        <w:rPr>
          <w:rFonts w:ascii="Times New Roman"/>
          <w:b w:val="false"/>
          <w:i w:val="false"/>
          <w:color w:val="000000"/>
          <w:sz w:val="28"/>
        </w:rPr>
        <w:t>
      № 534 сайлау учаскесі</w:t>
      </w:r>
    </w:p>
    <w:p>
      <w:pPr>
        <w:spacing w:after="0"/>
        <w:ind w:left="0"/>
        <w:jc w:val="both"/>
      </w:pPr>
      <w:r>
        <w:rPr>
          <w:rFonts w:ascii="Times New Roman"/>
          <w:b w:val="false"/>
          <w:i w:val="false"/>
          <w:color w:val="000000"/>
          <w:sz w:val="28"/>
        </w:rPr>
        <w:t>
      Аққойлы, Жусансай, Сарытоғай ауылдары.</w:t>
      </w:r>
    </w:p>
    <w:p>
      <w:pPr>
        <w:spacing w:after="0"/>
        <w:ind w:left="0"/>
        <w:jc w:val="both"/>
      </w:pPr>
      <w:r>
        <w:rPr>
          <w:rFonts w:ascii="Times New Roman"/>
          <w:b w:val="false"/>
          <w:i w:val="false"/>
          <w:color w:val="000000"/>
          <w:sz w:val="28"/>
        </w:rPr>
        <w:t>
      № 535 сайлау учаскесі</w:t>
      </w:r>
    </w:p>
    <w:p>
      <w:pPr>
        <w:spacing w:after="0"/>
        <w:ind w:left="0"/>
        <w:jc w:val="both"/>
      </w:pPr>
      <w:r>
        <w:rPr>
          <w:rFonts w:ascii="Times New Roman"/>
          <w:b w:val="false"/>
          <w:i w:val="false"/>
          <w:color w:val="000000"/>
          <w:sz w:val="28"/>
        </w:rPr>
        <w:t>
      Шұбар ауылы, Райымбек батыр көшесінің сол жағы және Береке ауылдары.</w:t>
      </w:r>
    </w:p>
    <w:p>
      <w:pPr>
        <w:spacing w:after="0"/>
        <w:ind w:left="0"/>
        <w:jc w:val="both"/>
      </w:pPr>
      <w:r>
        <w:rPr>
          <w:rFonts w:ascii="Times New Roman"/>
          <w:b w:val="false"/>
          <w:i w:val="false"/>
          <w:color w:val="000000"/>
          <w:sz w:val="28"/>
        </w:rPr>
        <w:t>
      № 536 сайлау учаскесі</w:t>
      </w:r>
    </w:p>
    <w:p>
      <w:pPr>
        <w:spacing w:after="0"/>
        <w:ind w:left="0"/>
        <w:jc w:val="both"/>
      </w:pPr>
      <w:r>
        <w:rPr>
          <w:rFonts w:ascii="Times New Roman"/>
          <w:b w:val="false"/>
          <w:i w:val="false"/>
          <w:color w:val="000000"/>
          <w:sz w:val="28"/>
        </w:rPr>
        <w:t>
      Шұбар ауылындағы Райымбек батыр көшесінің оң жағы.</w:t>
      </w:r>
    </w:p>
    <w:p>
      <w:pPr>
        <w:spacing w:after="0"/>
        <w:ind w:left="0"/>
        <w:jc w:val="both"/>
      </w:pPr>
      <w:r>
        <w:rPr>
          <w:rFonts w:ascii="Times New Roman"/>
          <w:b w:val="false"/>
          <w:i w:val="false"/>
          <w:color w:val="000000"/>
          <w:sz w:val="28"/>
        </w:rPr>
        <w:t>
      № 537 сайлау учаскесі</w:t>
      </w:r>
    </w:p>
    <w:p>
      <w:pPr>
        <w:spacing w:after="0"/>
        <w:ind w:left="0"/>
        <w:jc w:val="both"/>
      </w:pPr>
      <w:r>
        <w:rPr>
          <w:rFonts w:ascii="Times New Roman"/>
          <w:b w:val="false"/>
          <w:i w:val="false"/>
          <w:color w:val="000000"/>
          <w:sz w:val="28"/>
        </w:rPr>
        <w:t>
      Тоқсансай ауылы.</w:t>
      </w:r>
    </w:p>
    <w:p>
      <w:pPr>
        <w:spacing w:after="0"/>
        <w:ind w:left="0"/>
        <w:jc w:val="both"/>
      </w:pPr>
      <w:r>
        <w:rPr>
          <w:rFonts w:ascii="Times New Roman"/>
          <w:b w:val="false"/>
          <w:i w:val="false"/>
          <w:color w:val="000000"/>
          <w:sz w:val="28"/>
        </w:rPr>
        <w:t>
      № 940 сайлау учаскесі</w:t>
      </w:r>
    </w:p>
    <w:p>
      <w:pPr>
        <w:spacing w:after="0"/>
        <w:ind w:left="0"/>
        <w:jc w:val="both"/>
      </w:pPr>
      <w:r>
        <w:rPr>
          <w:rFonts w:ascii="Times New Roman"/>
          <w:b w:val="false"/>
          <w:i w:val="false"/>
          <w:color w:val="000000"/>
          <w:sz w:val="28"/>
        </w:rPr>
        <w:t>
      Темірлан ауылындағы Қажымұқан көшесінің № 1-100 дейінгі үйлер, Аманжолов, Ынтымақ, Құртай, Б.Момышұлы, Кенжебаев, Ақтөбе, Домалақ ана, Тлеубергенов, Бәйдібек көшелері, № 6 бригад аумағы.</w:t>
      </w:r>
    </w:p>
    <w:p>
      <w:pPr>
        <w:spacing w:after="0"/>
        <w:ind w:left="0"/>
        <w:jc w:val="both"/>
      </w:pPr>
      <w:r>
        <w:rPr>
          <w:rFonts w:ascii="Times New Roman"/>
          <w:b w:val="false"/>
          <w:i w:val="false"/>
          <w:color w:val="000000"/>
          <w:sz w:val="28"/>
        </w:rPr>
        <w:t>
      № 941 сайлау учаскесі</w:t>
      </w:r>
    </w:p>
    <w:p>
      <w:pPr>
        <w:spacing w:after="0"/>
        <w:ind w:left="0"/>
        <w:jc w:val="both"/>
      </w:pPr>
      <w:r>
        <w:rPr>
          <w:rFonts w:ascii="Times New Roman"/>
          <w:b w:val="false"/>
          <w:i w:val="false"/>
          <w:color w:val="000000"/>
          <w:sz w:val="28"/>
        </w:rPr>
        <w:t>
      Темірлан ауылы: Қажымұқан көшесінің жұп жағындағы № 292 үйден бастап /Анапия Ұлболсын/ соңына дейін, Қажымұқан көшесінің тақ жағындағы № 281 үйден бастап, /Ахметов Базарбай/ соңына дейін, Абай көшесі № 81 үйден бастап /Жолдасов Зұлпыхар/ соңына дейін, Аль-Фараби, М.Мақатаев, Сәтбаев, Жәнібеков, Жансүгіров, Майлин және Ж.Сүйіндікұлы көшелері.</w:t>
      </w:r>
    </w:p>
    <w:p>
      <w:pPr>
        <w:spacing w:after="0"/>
        <w:ind w:left="0"/>
        <w:jc w:val="both"/>
      </w:pPr>
      <w:r>
        <w:rPr>
          <w:rFonts w:ascii="Times New Roman"/>
          <w:b w:val="false"/>
          <w:i w:val="false"/>
          <w:color w:val="000000"/>
          <w:sz w:val="28"/>
        </w:rPr>
        <w:t>
      № 942 сайлау учаскесі</w:t>
      </w:r>
    </w:p>
    <w:p>
      <w:pPr>
        <w:spacing w:after="0"/>
        <w:ind w:left="0"/>
        <w:jc w:val="both"/>
      </w:pPr>
      <w:r>
        <w:rPr>
          <w:rFonts w:ascii="Times New Roman"/>
          <w:b w:val="false"/>
          <w:i w:val="false"/>
          <w:color w:val="000000"/>
          <w:sz w:val="28"/>
        </w:rPr>
        <w:t>
      Шұбарсу ауылындағы "Авиатор", "Спутник", "Юбилейный", "Нефтехимик-1", "Домостроитель", "Наурыз", "Химик", "Маяк", "Проект", "Орбита", "Нефтехимик", "Химфарм" "Любитель" алабтары.</w:t>
      </w:r>
    </w:p>
    <w:p>
      <w:pPr>
        <w:spacing w:after="0"/>
        <w:ind w:left="0"/>
        <w:jc w:val="both"/>
      </w:pPr>
      <w:r>
        <w:rPr>
          <w:rFonts w:ascii="Times New Roman"/>
          <w:b w:val="false"/>
          <w:i w:val="false"/>
          <w:color w:val="000000"/>
          <w:sz w:val="28"/>
        </w:rPr>
        <w:t>
      № 1027 сайлау учаскесі</w:t>
      </w:r>
    </w:p>
    <w:p>
      <w:pPr>
        <w:spacing w:after="0"/>
        <w:ind w:left="0"/>
        <w:jc w:val="both"/>
      </w:pPr>
      <w:r>
        <w:rPr>
          <w:rFonts w:ascii="Times New Roman"/>
          <w:b w:val="false"/>
          <w:i w:val="false"/>
          <w:color w:val="000000"/>
          <w:sz w:val="28"/>
        </w:rPr>
        <w:t>
      Шұбарсу ауылындағы "Геолог", "Геолог-2", "Энергетик-2", "Энергетик-3", "Үшқұдық", "Цементник-1", "Цементник-2", "Строитель", "Строитель-2", "Ақжол", "Ромашка", "Береке", "Индустрия", "Шымкентпромстрой", "Прометей-восход", "Арал-2", "Арал", "Весна", "Весна-2", "Асыл-Бақ", "Асыл-Бақ-2", "Фазенда", "Арал-ЭКО", "Бекас", "Машиностроитель-1", "Машиностроитель-2", "Машиностроитель-3", "Машиностроитель- 4", "Машиностроитель-5", "Жаңа-1", "Жаңа-2", "Жаңа-3", "Автомобилисть-1", "Автомобилист-2", "Связист ОПТУС", алабтары.</w:t>
      </w:r>
    </w:p>
    <w:p>
      <w:pPr>
        <w:spacing w:after="0"/>
        <w:ind w:left="0"/>
        <w:jc w:val="both"/>
      </w:pPr>
      <w:r>
        <w:rPr>
          <w:rFonts w:ascii="Times New Roman"/>
          <w:b w:val="false"/>
          <w:i w:val="false"/>
          <w:color w:val="000000"/>
          <w:sz w:val="28"/>
        </w:rPr>
        <w:t>
      № 1028 сайлау учаскесі</w:t>
      </w:r>
    </w:p>
    <w:p>
      <w:pPr>
        <w:spacing w:after="0"/>
        <w:ind w:left="0"/>
        <w:jc w:val="both"/>
      </w:pPr>
      <w:r>
        <w:rPr>
          <w:rFonts w:ascii="Times New Roman"/>
          <w:b w:val="false"/>
          <w:i w:val="false"/>
          <w:color w:val="000000"/>
          <w:sz w:val="28"/>
        </w:rPr>
        <w:t>
      Шұбарсу ауылындағы "Нефтехимик-2", "Ремонтник-2", "Надежда", "Транспортник", "Арман-1", "Арман-2", "Арман-3", "Аккорд", "Қорғасын-1", "Қорғасын-2", "Қорғасын-3", "Вишенка", "Төлеби", "Грузовик", "Подснежник-1", "ТЭЦ-3", "Болашақ" алабтары.</w:t>
      </w:r>
    </w:p>
    <w:p>
      <w:pPr>
        <w:spacing w:after="0"/>
        <w:ind w:left="0"/>
        <w:jc w:val="both"/>
      </w:pPr>
      <w:r>
        <w:rPr>
          <w:rFonts w:ascii="Times New Roman"/>
          <w:b w:val="false"/>
          <w:i w:val="false"/>
          <w:color w:val="000000"/>
          <w:sz w:val="28"/>
        </w:rPr>
        <w:t>
      № 1029 сайлау учаскесі</w:t>
      </w:r>
    </w:p>
    <w:p>
      <w:pPr>
        <w:spacing w:after="0"/>
        <w:ind w:left="0"/>
        <w:jc w:val="both"/>
      </w:pPr>
      <w:r>
        <w:rPr>
          <w:rFonts w:ascii="Times New Roman"/>
          <w:b w:val="false"/>
          <w:i w:val="false"/>
          <w:color w:val="000000"/>
          <w:sz w:val="28"/>
        </w:rPr>
        <w:t>
      Шұбарсу ауылындағы "Атамекен", "Жанат", "Связист ТУСМ", "Шымкентстрой-2", "Найман", "Найман-2", "Виктория", "Қуаныш-1", "Қуаныш-2", "Қуаныш-3", "Дачник", "Асар", "Мелиоратор", "Дружба", "Ремонтник", "Подснежник" алабтары.</w:t>
      </w:r>
    </w:p>
    <w:p>
      <w:pPr>
        <w:spacing w:after="0"/>
        <w:ind w:left="0"/>
        <w:jc w:val="both"/>
      </w:pPr>
      <w:r>
        <w:rPr>
          <w:rFonts w:ascii="Times New Roman"/>
          <w:b w:val="false"/>
          <w:i w:val="false"/>
          <w:color w:val="000000"/>
          <w:sz w:val="28"/>
        </w:rPr>
        <w:t>
      № 1070 сайлау учаскесі</w:t>
      </w:r>
    </w:p>
    <w:p>
      <w:pPr>
        <w:spacing w:after="0"/>
        <w:ind w:left="0"/>
        <w:jc w:val="both"/>
      </w:pPr>
      <w:r>
        <w:rPr>
          <w:rFonts w:ascii="Times New Roman"/>
          <w:b w:val="false"/>
          <w:i w:val="false"/>
          <w:color w:val="000000"/>
          <w:sz w:val="28"/>
        </w:rPr>
        <w:t>
      Мамыр ауылы және Бадам ауылы теміржолының оңтүстік жағындағы (М.Маметов, Жамбыл, Ш.Уалиханов, Әлфараби, Қажымұқан, Ш.Айманов пен Ә.Ахметов) көшелері.</w:t>
      </w:r>
    </w:p>
    <w:p>
      <w:pPr>
        <w:spacing w:after="0"/>
        <w:ind w:left="0"/>
        <w:jc w:val="both"/>
      </w:pPr>
      <w:r>
        <w:rPr>
          <w:rFonts w:ascii="Times New Roman"/>
          <w:b w:val="false"/>
          <w:i w:val="false"/>
          <w:color w:val="000000"/>
          <w:sz w:val="28"/>
        </w:rPr>
        <w:t>
      № 1071 сайлау учаскесі.</w:t>
      </w:r>
    </w:p>
    <w:p>
      <w:pPr>
        <w:spacing w:after="0"/>
        <w:ind w:left="0"/>
        <w:jc w:val="both"/>
      </w:pPr>
      <w:r>
        <w:rPr>
          <w:rFonts w:ascii="Times New Roman"/>
          <w:b w:val="false"/>
          <w:i w:val="false"/>
          <w:color w:val="000000"/>
          <w:sz w:val="28"/>
        </w:rPr>
        <w:t>
      Темірлан ауылындағы Жепаев, Ш.Қалдаяқов, Нұрмаханов, Тұрмағамбетов, Қожабаев, Нұғманов, Сарбасов, Бекназаров, Кегенбаев, Ақшуақ, Мамедова, К.Омаров, Сейфуллин, А.Мұсаев және Абассов көшелері.</w:t>
      </w:r>
    </w:p>
    <w:p>
      <w:pPr>
        <w:spacing w:after="0"/>
        <w:ind w:left="0"/>
        <w:jc w:val="both"/>
      </w:pPr>
      <w:r>
        <w:rPr>
          <w:rFonts w:ascii="Times New Roman"/>
          <w:b w:val="false"/>
          <w:i w:val="false"/>
          <w:color w:val="000000"/>
          <w:sz w:val="28"/>
        </w:rPr>
        <w:t>
      № 1072 сайлау учаскесі.</w:t>
      </w:r>
    </w:p>
    <w:p>
      <w:pPr>
        <w:spacing w:after="0"/>
        <w:ind w:left="0"/>
        <w:jc w:val="both"/>
      </w:pPr>
      <w:r>
        <w:rPr>
          <w:rFonts w:ascii="Times New Roman"/>
          <w:b w:val="false"/>
          <w:i w:val="false"/>
          <w:color w:val="000000"/>
          <w:sz w:val="28"/>
        </w:rPr>
        <w:t>
      Шұбарсу ауылындағы "Энергетик-1" "Энергетик-Пилот", "Яблонка", "Земляне", "Жазира", "Достық", "Агросад-1", "Агросад-2", "Агросад-3", "Шымкентстройбыт" алабтары.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