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00d6" w14:textId="5e90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2015 жылғы 4 наурыздағы № 288 қаулысы. Оңтүстік Қазақстан облысының Әділет департаментінде 2015 жылғы 11 наурызда № 3074 болып тіркелді. Күші жойылды - Шымкент қаласы әкімдігінің 2020 жылғы 8 желтоқсандағы № 769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әкiмдігінің 08.12.2020 № 769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ішкі саясат бөлімінің басшысы Б.Б.Төлегенге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Е.Бектұрғанов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наурыз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Тізімге өзгерістер енгізілді - Оңтүстік Қазақстан облысы Шымкент қаласы әкімдігінің 10.02.2016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5869"/>
        <w:gridCol w:w="4993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білім, жастар саясаты және тілдерді дамыту басқармасының "Шымкент көлік, коммуникация және жаңа технологиялар колледжі" мемлекеттік коммуналдық қазыналық кәсіпорны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Б.Момышұлы, № 53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52 М.Өтемісұлы атындағы орта мектеп"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Әл-Фараби көшесі, № 102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"Жастардың уақытын тиімді ұйымдастыру орталығы" мемлекеттік коммуналдық қазыналық кәсіпорны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Жангелдин көшесі, № 17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9 Ө.Жолдасбеков атындағы лицей"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Қазыбек би көшесі, № 40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"М.Сапарбаев атындағы Оңтүстік Қазақстан гуманитарлық институты" жекеменшік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Мәделі қожа көшесі, № 137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127 жалпы орта мектебі"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"Оңтүстік" шағынауданы, Еламан көшесі,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мәдениет басқармасының "Облыстық өзбек драма театры" мемлекеттік коммуналдық қазыналық кәсіпорны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Сайрам тұрғын алабы, Ибрагим ата көшесі, № 118/2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72 орта мектеп"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"Қайтпас-1" шағынауданы,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мәдениет басқармасының "Облыстық опера және балет театры" мемлекеттік коммуналдық қазыналық кәсіпорыны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А.Асқаров көшесі,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90 орта мектеп"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қаласы, "Асар" шағынауданы, нөмірсіз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58 орта мектеп"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"Қайтпас-1" шағынауданы, Ы.Алтынсарин көшесі,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116 Д. Нұрпейісова атындағы орта мектеп"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"Тассай" тұрғын алабы, Абдразақов көшесі, № 9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110 З. Хусанов атындағы орта мектеп"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"Сайрам" тұрғын алабы, Ибрагим ата көшесі, № 318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107 Ю.Сареми атындағы орта мектеп"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"Сайрам" тұрғын алабы, Ә.Темір көшесі, № 261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 аграрлық колледжі" мемлекеттік коммуналдық қазыналық кәсіпорыны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"Тассай" тұрғын алабы, Жібек жолы көшесі,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88 орта мектеп"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"Ақжайық" шағынауданы,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53 Хамза атындағы жалпы орта мектеп"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"Қызылжар" шағынауданы, А.Пайзахметов көшесі,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26 Жамбыл атындағы мектеп - гимназия"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қаласы, Зерделі көшесі, № 1б.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66 Қазығұрт атындағы жалпы орта мектеп"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"Қазығұрт" шағынауданы Н.Ондасынов көшесі, № 86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81 Т.Тәжібаев атындағы жалпы орта мектеп"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"Жаңаталап" тұрғын алабы, Айдарқұл көшесі,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87 жалпы орта мектеп",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"Самал-3" шағынауданы, Ұ.Арғынбеков көшесі,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1 А.С. Пушкин атындағы мектеп гимназиясы"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Қ.Рысқұлбеков көшесі, № 12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13 Мукими атындағы жалпы орта мектебі"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"Забадам" шағынауданы, П.Чайковский көшесі, № 90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62 Н.Төрекұлов атындағы жалпы орта мектеп"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"Түркістан" шағынауданы, № 33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79 жалпы орта мектебі"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І.Жансүгіров көшесі,№ 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10 Ақпан Батыр атындағы жалпы орта мектебі"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Майлы Қожа көшесі, № 61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12 М.Горький атындағы жалпы орта мектебі"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Қазанқап Ақын көшесі, № 22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24 С.Ерубаев атындағы мектеп-лицей"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Шаяхметов көшесі, № 2а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41 А.С.Макаренко атындағы мектеп-лицей"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қаласы,18 шағынауданы, нөмірсіз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46 мектеп-лицей"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Теріскей шағынауданы, № 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 білім бөлімінің "№ 120 Б.Момышұлы атындағы жалпы орта мектебі" коммуналдық мемлекеттік мекемесі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Тоғыс тұрғын үй алабы, Қонаев көшесі, № 2в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білім бөлімінің "№ 36 жалпы орта мектебі" коммуналдық мемлекеттік мекемесі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қаласы, Елшібек Батыр көшесі, № 108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737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бұрынғы "Қазақстан" кинотеатрының жанында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Ғ.Иляев көшесі, "Мирас" университетінің жанында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 көшесі, "Мирас" университетінің жанында (бұрынғы "Металлургтер" сарайы)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Асқаров көшесі, "Облыстық опера және балет театры" мемлекеттік коммуналдық қазыналық кәсіпорыны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даңғылы, "Көмешбұлақ" сауда үйі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 мен Н.Исмайлов көшесінің қиылысы, (Громов) "Южполиметалл" жабық акционерлік қоғамының жанында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"№ 2 Облыстық перинаталды орталық" мемлекеттік коммуналдық қазыналық кәсіпорынның қарсы бетіндегі аялдаманың жанында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 тас жолы, "Жаңа Шаһар" базары жанындағы аялдаманың қасында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С.Қожанов көшесі, "Орда" көлік компаниясы" жауапкершілігі шектеулі серіктестігі автопаркінің жанында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"Қызылжар" шағынауданы, Ю.Ахунбабаев көшесі, № 64 үйдің жанында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"Қатын көпір" шағынауданы, Әл-Фараби көшесі, № 94 үйдің жанында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шағынауданы,Қ.Жандарбеков көшесі, № 179 үйдің жанында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шағынауданы, Шмидт көшесіндегі алаңшада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тас жолы және Арыстанбаб көшелерінің қиылысында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"Қызылжар" тұрғын алабы, Фабричная көшесі, "Шымкент құс"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"Игілік" тұрғын алабы, Б.Искаков және В.Терешкова көшелерінің қиылысы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"Жаңаталап" тұрғын алабы, мәдениет үйінің жанында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"Тәуелсіздікке 20 жыл" тұрғын алабы, Абылайхан көшесі, аялдаманың жанында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"Черноводск" тұрғын алабы, Маңқараев көшесі, "Жорабай ата" аялдамасы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"Ақжар" тұрғын алабы, Ғ.Мұратбаев көшесі, Шымкент қаласы білім бөлімінің "№ 122 "Ақжар" жалпы орта мектебі" коммуналдық мемлекеттік мекемесі жанында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9449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көшесі, "Ш.Қалдаяқов атындағы облыстық филармония" мемлекеттік коммуналдық қазыналық кәсіпорны жанында 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Тәуке хан даңғылы, № 65 үйдің қасындағы аялдаманың жанында 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даңғылы, № 90 үйдің қасындағы аялдаманың жанында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алаңы, № 1 үйдің қасындағы, Оңтүстік Қазақстан мемлекеттік фармацевтикалық академиясы жанында 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М.Х.Дулати көшесі мен Т.Рысқұлов көшелерінің қиылысында 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А.Байтұрсынов көшесі, "Спортивный" аялдамасының жанында 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А.Байтұрсынов көшесі, № 70 үйдің қасындағы аялдаманың жанында 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көшесі, "Отырар" (төменгі) аялдамасының жанында 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"Түркістан" шағынауданы, А.Жүсіпов көшесі, соңғы аялдама жанында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би даңғылы, "Шымкент қалалық зоосаябағы" мемлекеттік коммуналдық қазыналық кәсіпорны жанында 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(жоғарғы) шағынауданы, № 60 үйдің жанында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А.Байтұрсынов көшесі, "Баян Сұлу" дүкенінің жанында </w:t>
            </w:r>
          </w:p>
        </w:tc>
      </w:tr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Абдразақов көшесі, "Дархан" базарының жанында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10701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Елшібек батыр көшесі, "Қазпошта" акционерлік қоғамы Оңтүстік Қазақстан облыстық филиалының "№ 8 пошта бөлімшесінің"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 шағынауданы, "Қазпошта" акционерлік қоғамы Оңтүстік Қазақстан облыстық филиалының "№ 6 пошта бөлімшесінің"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Ғ.Иляев көшесі, "Қазпошта" акционерлік қоғамы Оңтүстік Қазақстан облыстық филиалының "№ 14 пошта бөлімшесінің"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Ж.Алдияров көшесі, "Қазпошта" акционерлік қоғамы Оңтүстік Қазақстан облыстық филиалының "№ 9 пошта бөлімшесінің"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“Оңтүстік” шағынауданы, Қамысты көшесі, "Қазпошта" акционерлік қоғамы Оңтүстік Қазақстан облыстық филиалының "№ 10 пошта бөлімшесінің"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Б.Садықұлы және Ғ.Алибеков көшелерінің қиылысы, "Дана" дүкенінің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"Күншығыс" шағынауданы, "Алия" сауда үйінің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16 шағынаудан аялдамасының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шағынаудан, "Қ.А.Яссауи атындағы Халықаралық Қазақ-Түрік университетінің клиникасы" мемлекеттік коммуналдық қазыналық кәсіпорны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"М.Сапарбаев атындағы Оңтүстік Қазақстан гуманитарлық институты" аялдамасының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шағынаудан, № 4 үйдің жанындағы аялдама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"Теріскей" шағынауданы, "№ 4 Халыққа қызмет көрсету орталығы филиалы"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шағынауданы, Шымкент қаласы білім бөлімінің "Ы.Алтынсарин атындағы № 65 жалпы орта мектебі"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Ж.Алдияров көшесі, Облыстық денсаулық сақтау басқармасының "Т.О.Орынбаев атындағы облыстық жоғары қысымды оттегімен емдеу орталығы" мемлекеттік коммуналдық қазыналық кәсіпорыны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көшесі, "№ 5 Шымкент қалалық емханасы" мемлекеттік коммуналдық қазыналық кәсіпорыны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"Абдуллабад" тұрғын алабы, Абдуллабад көшесі, Шымкент қаласы білім бөлімінің "№ 101 жалпы орта мектебі" коммуналдық мемлекеттік мекемесі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"Тұрдыабад" (Шаңырақ) тұрғын алабы, Е.Исроилов көшесі, "Шаңырақ" шағын ауданына кірер бетте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"Бадам-1" тұрғын алабы, Ленгір тас жолының бойындағы дәрігерлік амбулаторияның алды, аялдама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"Базарқақпа" тұрғын алабы, Ю.Сареми мен Ш.Шахайдаров көшелерінің қиылысы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"Бадам" тұрғын алабы, К.Тұрсынбайұлы көшесі, бұрынғы пошта ғимаратының алды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"Бадам-2" тұрғын алабы, Шымкент қаласы білім бөлімінің "№ 97 жалпы орта мектебі" коммуналдық мемлекеттік мекемесі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"Бадам-2" тұрғын алабы, Құрманғазы көшесі, "Кеден" ата мешітінің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тұрғын алабы, Қапал батыр мен Панфилов көшелерінің қиылысы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"Қарабастау" тұрғын алабы, Ж.Қамбарұлы көшесі, Шымкент қаласы білім бөлімінің "№ 99 Ж.Аймауытов атындағы мектеп гимназиясы" коммуналдық мемлекеттік мекемесі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"Жұлдыз" тұрғын алабы, Ю.Гагарин көшесі, соңғы аялдаманың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тұрғын алабы, Дачная көшесі, дәрігерлік отбасылық амбулаторияның алдына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"Тоғыс" тұрғын алабы, Д.Қонаев көшесі, пошта және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"Елтай" тұрғын алабы, Елтай көшесі, "Жұмагүл ана" дүкенінің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тұрғын алабы, Бауыржан Момышұлы көшесі, "Мейірім" дүкенінің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"Жыланбұзған" тұрғын алабы, Жыланбұзған көшесі, медпункттің жанында.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"Айнатас" тұрғын алабы, Орталық көше, Шымкент қаласы білім бөлімінің "№ 126 "Айнатас" жалпы орта мектебі" коммуналдық мемлекеттік мекемесі жанында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Қаратау ауданы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10701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тұрғын алабы, Шымкент қаласы білім бөлімінің "№ 106 "Қайнарбұлақ" жалпы орта мектебі"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"Ақжайық" шағынауданы, Сырым батыр көшесі, Шымкент қаласы білім бөлімінің "№ 59 жалпы орта мектебі" коммуналдық мемлекеттік мекемесі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шағынауданы, Шымкент қаласы білім бөлімінің "№ 88 жалпы орта мектебі"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шағынауданы, Шымкент қаласы білім бөлімінің "№ 69 жалпы орта мектебі"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саяжайы, Алау массиві, орталық көшесі, Фабричная аялдамасы, орталық базардың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саяжайы, Шымкент қаласы білім бөлімінің "№ 83 жалпы орта мектебі"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шағынауданы, Шымкент қаласы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90 жалпы орта мектебі" коммуналдық мемлекеттік мекемесі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"Бозарық" шағынауданы, Свобода көшесі, Шымкент қаласы білім бөлімінің "№ 57 жалпы орта мектебі" коммуналдық мемлекеттік мекемесі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"Тұран" шағынауданы, Сіргелі баба мешітінің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"Нұрсәт" шағынауданы, Ж.Шанин көшесі, "Жаңалық" дүкенінің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шағынауданы, "Назарбаев" зияткерлік мектебінің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"Тассай" тұрғын алабы, Казпоштаның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тұрғын алабы, Мектеп көшесі, Шымкент қаласы білім бөлімінің "№ 103 жалпы орта мектебі" коммуналдық мемлекеттік мекемесі алдында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"Мәртөбе" тұрғын алабы, Жібек жолы көшесі, Шымкент қаласы білім бөлімінің "№ 27 "Мәртөбе" жалпы орта мектебі" коммуналдық мемлекеттік мекемесі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"Қызылсай" тұрғын алабы, Орталық көшесі, аялдаманың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тұрғын алабы, Бейбітшілік көшесі, Шымкент қаласы білім бөлімінің "№ 102 жалпы орта мектебі"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"Орманшы" тұрғын алабы, Искаков көшесі, "Надыржан" дүкенінің алдында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тұрғын алабы, Ю.Сареми және Әл-Фараби көшелерінің қиылысы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тұрғын алабы, Ю.Сареми және Ибрагим ата көшелерінің қиылысы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"Сайрам" тұрғын алабы, Әмір Темір көшесі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"Исфиджаб" тұрғын алабы, Ибрагим ата көшесі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"Қызылсу" тұрғын алабы, Қызылсу көшесі, Шымкент қаласы білім бөлімінің "№ 114 "Сайрам" жалпы орта мектебі"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"Өтеміс" тұрғын алабы, Шымкент қаласы білім бөлімінің "№ 36 А.Құнанбаев атындағы жалпы орта мектебі"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тұрғын алабы, Б.Төлебаев көшесі, Шымкент қаласы білім бөлімінің "№ 70 С.Бекбосынов атындағы жалпы орта мектебі" коммуналдық мемлекеттік мекемесі жанында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"Азат" шағынауданы, Аққанат көшесі, Шымкент қаласы білім бөлімінің "№ 68 жалпы орта мектебі" коммуналдық мемлекеттік мекемесі жанында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шағынауданы, Астана даңғылының бойында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шағынауданы, Жібек жолы көшесі, Шымкент қаласы білім бөлімінің "№ 85 жалпы орта мектебі" коммуналдық мемлекеттік мекемесі жанындағы бағдаршам тұсында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"Қайтпас-1" шағынауданы, "Байғұт ата" мешітінің алдына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