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1563" w14:textId="9fd1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Туризм саласындағы мемлекеттік көрсетілетін қызметтердің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 қазандағы № 294 қаулысы. Оңтүстік Қазақстан облысының Әділет департаментінде 2015 жылғы 29 қазанда № 3390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"Туристік операторлық қызметті (туроператорлық қызмет) жүзеге асыруға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регламенті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өзгерiстер енгiзiлдi - Оңтүстiк Қазақстан облысы әкiмдiгiнiң 11.04.2016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Оңтүстік Қазақстан облысы әкімдігінің 2014 жылғы 9 маусымдағы "Туристік, оның ішінде туристік әлеует, туризм объектілері және туристік қызметті жүзеге асыратын тұлғалар туралы ақпарат беру" мемлекеттік көрсетілетін қызметінің регламентін бекіту туралы" (Нормативтік құқықтық актілерді мемлекеттік тіркеу тізілімінде № 2722-нөмірмен тіркелген, 2014 жылғы 4 тамызда "Оңтүстік Қазақстан" газетінде жарияланған) № 177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С.Қ.Тұяқбаевқа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қазан № 294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операторлық қызметті (туроператорлық қызмет) жүзеге асыруға лицензия беру" мемлекеттік көрсетілетін қызметінің регламенті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мәтіні бойынша "Халыққа қызмет көрсету орталығымен", "Орталыққа", "Орталықтың", "Орталық" деген сөздер "Азаматтарға арналған үкімет" мемлекеттік корпорациясымен", Мемлекеттік корпорацияға", "Мемлекеттік корпорацияның", "Мемлекеттік корпорация" деген сөздермен ауыстырылды - Оңтүстiк Қазақстан облысы әкiмдiгiнiң 11.04.2016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"Туристік операторлық қызметті (туроператорлық қызмет) жүзеге асыруға лицензия беру" мемлекеттік көрсетілетін қызметі (бұдан әрі - мемлекеттік көрсетілетін қызмет) "Түркістан облысының туризм басқармасы" мемлекеттік мекемесімен (бұдан әрі – көрсетілетін қызметті беруші) ұсынылады.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алуға арналған өтініштерді қабылдау және мемлекеттік көрсетілетін қызметтің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үкімет" веб-порталы www.e.gov.kz, www.elіcense.kz (бұдан әрі – Портал) арқылы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өзгерiстер енгiзiлдi - Оңтүстiк Қазақстан облысы әкiмдiгiнiң 11.04.2016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енгізіледі); 18.06.2018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Түркістан облысы әкiмдiгiнiң  09.12.2019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нысаны: электрондық (ішінара автоматтандырылған) және (немесе) қағаз түрінде.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нәтижесі-туристік операторлық қызметке (туроператорлық қызмет) лицензия, қайта рәсімделген лицензия не Қазақстан Республикасы Инвестициялар және даму министрінің 2015 жылғы 28 сәуірдегі № 495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"Туристік операторлық қызметті (туроператорлық қызмет) жүзеге асыруға лицензия беру" мемлекеттік көрсетілетін қызмет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 мен негіздер бойынша мемлекеттік қызметті көрсетуден бас тарту туралы дәлелді жауап.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Оңтүстiк Қазақстан облысы әкiмдiгiнiң 18.06.2018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көрсетілетін қызметті алушының өтініші негіздеме болады.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қызметті Портал арқылы алу үшін көрсетілетін қызметті алушы: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электронды-цифрлық қолы (бұдан әрі-ЭЦҚ), жеке сәйкестендіру нөмірі немесе бизнес-сәйкестендіру нөмірі арқылы авторлау, тіркелу;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 қызметке тапсырыс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электрондық сауал жолдарын толтыру және қажет болған жағдайда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қызмет алушы ЭЦҚ қоюы қажет. Қол қойған соң арыз автоматты түрде қызмет берушіге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түскен өтінішті қызмет беруші тіркеген соң, қызмет алушының жеке кабинетінде арыздың жағдайы автоматты түрде өзгереді.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тіркеген кезден бастап қызмет беруші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нәтижені беруі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қызмет беруші құжаттарды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қарастырады;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оң нәтижелі кезде, көрсетілетін қызметті алушының жеке кабинетінде өтініштің жағдайы "Қанағаттанарлыққа" ауысады. Кейін, көрсетілетін қызметті алушы нәтижені көшіре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бұрыс нәтиже кезінде, көрсетілетін қызметті алушының жеке кабинетінде өтініштің жағдайы "Бас тартуға" ауысады. Кейін, ол көрсетілетін қызметті берушінің баспа бетінде дәлелді бас тарту хатын көшіре алады.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8-бөлімі 4-тармағында келтірілген.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Көрсетілетін қызметті алушы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 қызметкері түскен өтінішті тіркеп, Мемлекеттік корпорацияның жинақтау бөлімінің қызметкеріне жолдайды, Мемлекеттік корпорацияның жинақтау бөлімінің қызметкері құжаттарды көрсетілетін қызметті берушіге жолдайды.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жағдайда, Мемлекеттік корпорация қызметкерімен өтінішті қабылдаудан бас тарту туралы қолхат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 қабылдаған құжаттарды ақпараттық жүйеге тіркеп, 10 минут ішінде ақпараттық жүйе арқылы көрсетілетін қызметті берушінің басшылығына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уәкілетті қызметкері мемлекеттік көрсетілетін қызмет нәтижесін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дайындап, содан кейін көрсетілетін қызметті берушінің басшылығына қол қоюы үшін ақпараттық жүйе арқылы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жұмыс күні ішінде мемлекеттік көрсетілетін қызмет нәтижесіне ақпараттық жүйе арқылы қол қойып, көрсетілетін қызметті берушінің уәкілетті қызметкеріне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уәкілетті қызметкері ақпараттық жүйеден мемлекеттік көрсетілетін қызмет нәтижесін басып шығарады және 10 минут ішінде көрсетілетін қызметті Мемлекеттік корпорацияға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корпорация қызметкері мемлекеттік көрсетілетін қызмет нәтижесін қызмет алушыға не сенімхат бойынша оның өкіліне табыстайды.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операторлық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(туроператорлық қызмет)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асыруға лицензия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071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операторлық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(туроператорлық қызмет)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асыруға лицензия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2797"/>
        <w:gridCol w:w="2731"/>
        <w:gridCol w:w="1987"/>
        <w:gridCol w:w="2596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Қабылдаған құжаттарды ақпараттық жүйеге тіркеп, 10 минуттың ішінде ақпараттық жүйе арқылы көрсетілетін қызметті берушінің басшылығына жолдайды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қарап болған соң 30 минут ішінде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көрсетілетін қызмет нәтижесін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дайындап, сонан кейін көрсетілетін қызметті берушінің басшылығына қол қоюы үшін ақпараттық жүйе арқылы жолдайды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 ішінде мемлекеттік көрсетілетін қызмет нәтижесіне ақпараттық жүйе арқылы қол қойып, көрсетілетін қызметті берушінің уәкілетті қызметкеріне жолдайды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қазан № 294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ақпаратты, оның ішінде туристік әлеует, туризм объектілері мен туристік қызметті жүзеге асыратын тұлғалар туралы ақпарат беру" мемлекеттік көрсетілетін қызмет регламенті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Оңтүстiк Қазақстан облысы әкiмдiгiнiң 18.06.2018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"Туристік ақпаратты, оның ішінде туристік әлеует, туризм объектілері мен туристік қызметті жүзеге асыратын тұлғалар туралы ақпарат беру" мемлекеттік көрсетілетін қызметі" (бұдан әрі – мемлекеттік көрсетілетін қызмет) "Түркістан облысының туризм басқармасы" мемлекеттік мекемесімен (бұдан әрі – көрсетілетін қызметті беруші) көрсетіледі.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өзгерiстер енгiзiлдi - Түркістан облысы әкiмдiгiнiң 09.12.2019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қағаз түрінде.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 – туристік ақпаратты, оның ішінде туристік әлеует, туризм объектілері мен туристік қызметті жүзеге асыратын тұлғалар туралы ақпаратты беру.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бойынша рәсімді (іс-қимылдарды) бастауға көрсетілетін қызметті алушының өтініші негіздеме болады.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өтінішті тіркейді және көрсетілетін қызметті алушыға Қазақстан Республикасы Инвестициялар және даму министрінің 2015 жылғы 28 сәуірдегі № 495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"Туристік ақпаратты, оның ішінде туристік әлеует, туризм объектілері мен қызметті жүзеге асыратын тұлғалар туралы ақпарат беру" мемлекеттік көрсетілетін қызметі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өтініштің қабылданғаны жөнінде талон береді және 20 минут ішінде өтінішті көрсетілетін қызметті берушінің басшылығына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 20-минут ішінде жауапты орындаушыны айқындап, өтінішті қарауға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дайындап, көрсетілетін қызметті берушінің басшылығына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 жұмыс күні ішінде көрсетілетін қызметті берушінің басшылығы мемлекеттік көрсетілетін қызмет нәтижесіне қол қойып көрсетілетін қызметті берушінің кеңсе қызметкеріне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 жұмыс күні ішінде көрсетілетін қызметті берушінің кеңсе қызметкері мемлекеттік көрсетілетін қызмет нәтижесін көрсетілетін қызметті алушының жеке өзіне немесе сенімхат бойынша уәкілетті тұлғаға береді.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2-бөлімінің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Көрсетілген қызметті алушы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 қызметкері түскен өтінішті тіркеп, Мемлекеттік корпорацияның жинақтау бөлімінің қызметкеріне жолдайды, Мемлекеттік корпорацияның жинақтау бөлімінің қызметкері құжаттарды көрсетілген қызметті берушіге жолдайды. Көрсетілген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жағдайда, Мемлекеттік корпорация қызметкерімен өтінішті қабылдаудан бас тарту туралы қолхат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қызметті берушінің кеңсе қызметкері өтінішті тіркейді және 20 минут ішінде өтінішті көрсетілген қызметті берушінің басшылығына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көрсетілген қызметті берушінің басшылығы 20 минут ішінде жауапты орындаушыны айқындап, өтінішті қарауға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дайындап, көрсетілетін қызметті берушінің басшылығына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 жұмыс күні ішінде көрсетілетін қызметті берушінің басшылығы мемлекеттік көрсетілетін қызмет нәтижесіне қол қойып көрсетілетін қызметті берушінің кеңсе қызметкеріне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сол жұмыс күні ішінде көрсетілетін қызметті берушінің кеңсе қызметкері мемлекеттік қызмет нәтижесін Мемлекеттік корпорацияға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корпорация қызметкері мемлекеттік көрсетілетін қызмет нәтижесін қызмет алушыға не сенімхат бойынша оның өкіліне табыстайды.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бизнес-процестерінің анықтамалығы осы регламенттің қосымшасында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ақпаратты,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 туристік әлеует,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 мен туристік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 тұлғалар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ақпарат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құрылымдық бөлімщелерінің өзара іс-қимыл тәртібінің графикалық түрдегі және мемлекеттік көрсетілетін қызметтің бизнес-процесстерінің анықтамасының сипатталуы және мемлекеттік қызмет көрсету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2305"/>
        <w:gridCol w:w="1224"/>
        <w:gridCol w:w="2156"/>
        <w:gridCol w:w="1856"/>
        <w:gridCol w:w="1406"/>
        <w:gridCol w:w="1407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қызметкері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қызметкері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өтінішті тіркеп, Мемлекеттік корпорацияның жинақтау бөлімінің қызметкеріне жолдайды, Мемлекеттік корпорацияның жинақтау бөлімінің қызметкері құжаттарды көрсетілген қызметті берушіге жолдайды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тіркейді, көрсетілетін қызметті алушыға өтініштің қабылданғаны жөнінде талон береді және 20 минут ішінде өтінішті көрсетілетін қызметті берушінің басшылығына ұсынады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 ішінде жауапты орындаушыны айқындап өтінішті қарауға жолдайды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қызметті берушінің жауапты орындаушысы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дайындап, көрсетілетін қызметті берушінің басшылығына ұсынады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көрсетілетін қызметті берушінің басшылығы мемлекеттік көрсетілетін қызмет нәтижесіне қол қояды және көрсетілетін қызметті берушінің кеңсесіне жолдайды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көрсетілетін қызметті берушінің кеңсе қызметкері мемлекеттік қызмет нәтижесін Мемлекеттік корпорацияға жолдайды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нәтижесін көрсетілетін қызмет алушының жеке өзіне немесе сенімхат бойынша уәкілетті тұлғаға береді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