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6a93" w14:textId="fd96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аумағында сауда қызметі субъектілеріне автодүкендерде және (немесе) шатырларда көшпелі сауданы жүзеге асыру үшін бөлінген арнайы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әкімдігінің 2015 жылғы 23 сәуірдегі № 104 қаулысы. Атырау облысының Әділет департаментінде 2015 жылғы 28 мамырда № 3217 болып тіркелді. Күші жойылды - Атырау облысы Мақат ауданы әкімдігінің 2016 жылғы 8 қарашадағы № 185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Мақат ауданы әкімдігінің 08.11.2016 № </w:t>
      </w:r>
      <w:r>
        <w:rPr>
          <w:rFonts w:ascii="Times New Roman"/>
          <w:b w:val="false"/>
          <w:i w:val="false"/>
          <w:color w:val="ff0000"/>
          <w:sz w:val="28"/>
        </w:rPr>
        <w:t>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8 бабының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Мақат ауданы аумағында сауда қызметі субьектілеріне автодүкендерде және (немесе) шатырларда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орындалуына бақылау аудан әкімінің орынбасары Х. Төлеуішовке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(МАТҚҚБ) _________ (МАІІБ)________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комитетінің Атырау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департаментінің Мақат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тұтынушылардың құқықтарын қорғау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Габитова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20.04.2015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"Атырау облысының ішкі 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департаменті Мақат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20.04.2015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2015 жылғы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аумағында сауда қызметі субъектілеріне автодүкендерде және (немесе) шатырларда көшпелі сауданы жүзеге асыру үшін арнайы бөлінген орындар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4483"/>
        <w:gridCol w:w="746"/>
        <w:gridCol w:w="746"/>
        <w:gridCol w:w="5547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өнімдерін сату үшін арнайы бөлінген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кенті, "Барыс" базары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кенті, С. Мұқашев көшесі (Ақдаулет мейрамханасының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кенті, 67-бөлімше (М.Баймұханов атындағы мектебінің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кенті, вокзал маңы ықшам ауданы (Дене шынықтыру кешені)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кенті, "Айгүл" базары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кенті, О.Шарипов көшесі ("Инабат" сауда үйінің қасында)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Бәйгетөбе ауылдық округі, "Бәйгетөбе" мектебінің автокөлік тұрағының алаңшасы.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мұнай айдау" стансасының ғимаратының 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402-бекеті, ПМС Жол жөндеу мекемесінің кеңсе ғимаратының қасында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01.11.2015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5697"/>
        <w:gridCol w:w="1389"/>
        <w:gridCol w:w="2376"/>
        <w:gridCol w:w="1390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Көшпелі мерекелік және жәрмеңке күндеріне арнайы бөлінген сауда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кенті, Қ. Сәтпаев көшесі (орталық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кенті, Ғ. Сүлейменова көшесі (орталық алаң)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Қажетіне қарай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