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b2337" w14:textId="b9b23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Автотұраққа (паркингке), автомобильге май құю станцияларына бөлінген (бөліп шығарылған) және казино орналасқан жерлерді қоспағанда, салық салу мақсаты үшін жер салығының базалық ставкасын түзетумен жерлерді өңірлерге бөлу жобасын (схемасын)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2015 жылғы 19 қарашадағы № 309 шешімі. Атырау облысының Әділет департаментінде 2015 жылғы 29 желтоқсанда № 3412 болып тіркелді. Күші жойылды - Атырау облысы Атырау қалалық мәслихатының 27 ақпандағы 2018 № 197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Атырау қалалық мәслихатының 27.02.2018 № </w:t>
      </w:r>
      <w:r>
        <w:rPr>
          <w:rFonts w:ascii="Times New Roman"/>
          <w:b w:val="false"/>
          <w:i w:val="false"/>
          <w:color w:val="ff0000"/>
          <w:sz w:val="28"/>
        </w:rPr>
        <w:t>197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 да міндетті төлемдер туралы" (Салық кодексі) Қазақстан Республикасының 2008 жылғы 10 желтоқсандағы Кодексінің 387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Автотұраққа (паркингке), автомобильге май құю станцияларына бөлінген (бөліп шығарылған) және казино орналасқан жерлерді қоспағанда, салық салу мақсаты үшін жер салығының базалық ставкасын түзетумен жерлерді өңірлерге бөлу жобасы (схемасы)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экономика, кәсіпкерлікті дамыту, индустрия, сауда, салық және бюджет мәселелері жөніндегі тұрақты комиссиясына жүктелсін (С. Ерубаев).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ХХХVІІІ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Қазиманов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қалалық мәслихатының 2015 жылғы 19 қарашадағы № 309 шешіміне қосымша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Автотұраққа (паркингке), автомобильге май құю станцияларына бөлінген (бөліп шығарылған) және казино орналасқан жерлерді қоспағанда, салық салу мақсаты үшін жер салығының базалық ставкасын түзетумен жерлерді өңірлерге бөлу жобасы (схемасы)</w:t>
      </w:r>
    </w:p>
    <w:bookmarkEnd w:id="1"/>
    <w:bookmarkStart w:name="z12" w:id="2"/>
    <w:p>
      <w:pPr>
        <w:spacing w:after="0"/>
        <w:ind w:left="0"/>
        <w:jc w:val="left"/>
      </w:pPr>
    </w:p>
    <w:bookmarkEnd w:id="2"/>
    <w:p>
      <w:pPr>
        <w:spacing w:after="0"/>
        <w:ind w:left="0"/>
        <w:jc w:val="both"/>
      </w:pPr>
      <w:r>
        <w:drawing>
          <wp:inline distT="0" distB="0" distL="0" distR="0">
            <wp:extent cx="5930900" cy="652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0900" cy="652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