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3d73" w14:textId="ac63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коммуналдық мүліктерді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15 мамырдағы № 145 қаулысы. Атырау облысының Әділет департаментінде 2015 жылғы 02 маусымда № 3220 болып тіркелді. Күші жойылды - Атырау облысы әкімдігінің 2018 жылғы 31 шілдедегі № 175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31.07.2018 № </w:t>
      </w:r>
      <w:r>
        <w:rPr>
          <w:rFonts w:ascii="Times New Roman"/>
          <w:b w:val="false"/>
          <w:i w:val="false"/>
          <w:color w:val="ff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2011 жылғы 9 тамыздағы № 920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коммуналдық меншіктегі мүліктер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Қаржы басқармасы" мемлекеттік мекемесі заңнамада белгіленген тәртіппен осы қаулыны іске асыру бойынша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А.Т. Әжіғалиеваға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2015 жылғы 15 мамырдағы № 145 қаулысына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меншіктегі мүліктердің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362"/>
        <w:gridCol w:w="2149"/>
        <w:gridCol w:w="3144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Мүліктердің атауы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 ұстаушы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31519-037 автомобилі шығарылған жылы - 2003 тіркеу нөмірі – Е111RK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Азаттық даңғылы, 9-үй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мұрағаттар және құжаттама басқармасының Атырау облысы Тарихи-мәдени мұраны қорғау, қалпына келтіру және пайдалану жөніндегі мемлекеттік инпекциясы" КММ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Camry автомобилі шығарылған жылы - 2006 тіркеу нөмірі – Е076РК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Азаттық даңғылы, 31а-үй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 облысы Жұмыспен қамтуды үйлестіру және әлеуметтік бағдарламалар басқармасы" ММ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21230 автомобилі шығарылған жылы - 2005 тіркеу нөмірі – Е041KР06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М.Исенов көшесі, 61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Ішкі істер департаментінің оқу орталығы" ММ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21230 автомобилі шығарылған жылы - 2004 тіркеу нөмірі – Е137ВЕ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Баймұханов көшесі , 45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политехникалық колледжі" КМҚК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21310 автомобилі шығарылған жылы - 2002 тіркеу нөмірі – Е457ВТ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Баймұханов көшесі , 72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арнаулы медициналық қамту базасы" ММ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396259 автомобилі шығарылған жылы - 2006 тіркеу нөмірі – Е846ВМ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Махамбет ауданы, Сарайшық ауылы, Ескендір Шакликов көшесі, 38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"Сарайшық психиатриялық жүйке аурулары интернаты" ММ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Волга Газ 3110 автомобилі шығарылған жылы - 2000 тіркеу нөмірі – Е145ВТ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Абай көшесі, 8а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мұрағаттар және құжаттама басқармасының Дина Нұрпейісова атындағы Академиялық қазақ халық аспаптар оркестрі" КМҚК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2705 автомобилі шығарылған жылы - 2000 тіркеу нөмірі – Е386ВN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Абай көшесі, 8а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мұрағаттар және құжаттама басқармасының Дина Нұрпейісова атындағы Академиялық қазақ халық аспаптар оркестрі" КМҚК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21310 автомобилі шығарылған жылы - 2003 тіркеу нөмірі – Е385ВN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Абай көшесі, 8а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мұрағаттар және құжаттама басқармасының Дина Нұрпейісова атындағы Академиялық қазақ халық аспаптар оркестрі" КМҚК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396259 автомобилі шығарылған жылы - 2005 тіркеу нөмірі – Е287ВF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Қызылқоға ауданы, Миялы ауылы, Телевышка көшесі, 1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"Қызылқоға аудандық орталық ауруханасы" ШЖҚ КМК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396259 автомобилі шығарылған жылы - 2005 тіркеу нөмірі – Е285ВF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Қызылқоға ауданы, Миялы ауылы, Телевышка көшесі, 1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"Қызылқоға аудандық орталық ауруханасы" ШЖҚ КМК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396259 автомобилі шығарылған жылы - 2005 тіркеу нөмірі – Е284ВF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Қызылқоға ауданы, Миялы ауылы, Телевышка көшесі, 1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"Қызылқоға аудандық орталық ауруханасы" ШЖҚ КМК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396259 автомобилі шығарылған жылы - 2005 тіркеу нөмірі – Е286ВF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Қызылқоға ауданы, Миялы ауылы, Телевышка көшесі, 1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"Қызылқоға аудандық орталық ауруханасы" ШЖҚ КМК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396259 автомобилі шығарылған жылы - 2005 тіркеу нөмірі – Е283ВF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Қызылқоға ауданы, Миялы ауылы, Телевышка көшесі, 1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"Қызылқоға аудандық орталық ауруханасы" ШЖҚ КМК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39629-016 автомобилі шығарылған жылы - 2005 тіркеу нөмірі – Е641ВF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Исатай ауданы, Аққыстау ауылы, Елорда көшесі, 54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"Исатай аудандық орталық ауруханасы" ШЖҚ КМК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39629-016 автомобилі шығарылған жылы - 2005 тіркеу нөмірі – 861АН06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Исатай ауданы, Аққыстау ауылы, Елорда көшесі, 54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"Исатай аудандық орталық ауруханасы" ШЖҚ КМК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Волга Газ-3110 автомобилі шығарылған жылы - 2000 тіркеу нөмірі – Е899АЕ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Махамбет ауданы, Махамбет ауылы, Тайманов көшесі-1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облыстық көмекші мектеп-интернаты" ММ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Саз 35072 автомобилі шығарылған жылы - 1992 тіркеу нөмірі – Е702АY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Махамбет ауданы, Махамбет ауылы, Тайманов көшесі-1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облыстық көмекші мектеп-интернаты" ММ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39629-016 автомобилі шығарылған жылы - 2005 тіркеу нөмірі – Е650BF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Владимирский көшесі, 98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"Атырау облыстық ауруханасы" ШЖҚ КМК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21310 автомобилі шығарылған жылы - 2007 тіркеу нөмірі – Е990BМ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Владимирский көшесі, 4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"Атырау облыстық жұқпалы аурулар ауруханасы" КМҚК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212300 Шевроле Нива автомобилі шығарылған жылы - 2007 тіркеу нөмірі – Е974BТ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Құрманғазы көшесі, 7-үй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"Атырау медициналық колледжі" ШЖҚ КМК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 32050r автомобилі шығарылған жылы - 1999 тіркеу нөмірі – Е333AL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Абай көшесі, 8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Мәдениет, мұрағаттар және құжаттама басқармасының "Облыстық Махамбет атындағы қазақ драма театры" КМҚК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21102 автомобилі шығарылған жылы - 2004 тіркеу нөмірі – Е486 BU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Абай көшесі, 8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Мәдениет, мұрағаттар және құжаттама басқармасының "Облыстық Махамбет атындағы қазақ драма театры" КМҚК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22171 автомобилі шығарылған жылы - 1999 тіркеу нөмірі –056АН06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Абай көшесі, 8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Мәдениет, мұрағаттар және құжаттама басқармасының "Облыстық Махамбет атындағы қазақ драма театры" КМҚК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Волга Газ -3110 автомобилі шығарылған жылы - 2000 тіркеу нөмірі – Е112АР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Абай көшесі, 8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Мәдениет, мұрағаттар және құжаттама басқармасының "Облыстық Махамбет атындағы қазақ драма театры" КМҚК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МТЗ-80 тракторы шығарылған жылы - 1984 тіркеу нөмірі – АВДЕ 856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Құрманғазы ауданы, Сафоновка ауылы, Орманды көшесі, 35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 орман және жануарлар дүниесін қорғау жөніндегі мекеме" ММ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"КС-100А" кемесі шығарылған жылы - 1984 тіркеу нөмірі – 0269РСК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Құрманғазы ауданы, Сафоновка ауылы, Орманды көшесі, 35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 орман және жануарлар дүниесін қорғау жөніндегі мекеме" ММ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39629 016 автомобилі шығарылған жылы - 2007 тіркеу нөмірі – 661AF06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қаласы, Алмагүл ықшам ауданы, 35 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"№ 7 Атырау қалалық емханасы" ШЖҚ КМК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21310 автомобилі шығарылған жылы - 2007 тіркеу нөмірі – 659AF06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Алмагүл ықшам ауданы, 35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"№ 7 Атырау қалалық емханасы" ШЖҚ КМК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21213 автомобилі шығарылған жылы - 2007 тіркеу нөмірі – 426AЕ06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Пушкин көшесі, № 163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мемлекеттік еңбек инспекция басқармасы" ММ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21213 автомобилі шығарылған жылы - 2007 тіркеу нөмірі – 414AЕ06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Пушкин көшесі, № 163 үй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мемлекеттік еңбек инспекция басқармасы" ММ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Toyota Prado автомобилі шығарылған жылы - 2006 тіркеу нөмірі – Е879BY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Азаттық даңғылы, 152 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Білім беру басқармасының "Қ.Дүтбаева атындағы Атырау гуманитарлық колледжі" КМҚК</w:t>
            </w: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қысқартулардың толық жазылуы: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ММ - мемлекеттік мекеме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КММ-коммуналдық мемлекеттік мекеме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КМҚК - коммуналдық мемлекеттік қазыналық кәсіпорын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КМК - шаруашылық жүргізу құқығындағы коммуналдық мемлекеттік кәсіпорын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