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739b" w14:textId="fd27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жер салығының және бірыңғай 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2015 жылғы 1 маусымдағы № 39/2 шешімі. Солтүстік Қазақстан облысының Әділет департаментінде 2015 жылғы 1 шілдеде N 3291 болып тіркелді. Күші жойылды – Солтүстік Қазақстан облысы Шал ақын ауданы мәслихатының 2018 жылғы 30 наурыздағы № 23/2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Шал ақын ауданы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Шал ақын ауданы мәслихатының 23.02.2016 </w:t>
      </w:r>
      <w:r>
        <w:rPr>
          <w:rFonts w:ascii="Times New Roman"/>
          <w:b w:val="false"/>
          <w:i w:val="false"/>
          <w:color w:val="000000"/>
          <w:sz w:val="28"/>
        </w:rPr>
        <w:t>N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(бұдан әрі - Кодекс)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базалық төлемақылары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бөлімнің қағидасы Кодекстің </w:t>
      </w:r>
      <w:r>
        <w:rPr>
          <w:rFonts w:ascii="Times New Roman"/>
          <w:b w:val="false"/>
          <w:i w:val="false"/>
          <w:color w:val="000000"/>
          <w:sz w:val="28"/>
        </w:rPr>
        <w:t>386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телімдеріне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Шал ақын ауданы мәслихатының 23.02.2016 </w:t>
      </w:r>
      <w:r>
        <w:rPr>
          <w:rFonts w:ascii="Times New Roman"/>
          <w:b w:val="false"/>
          <w:i w:val="false"/>
          <w:color w:val="000000"/>
          <w:sz w:val="28"/>
        </w:rPr>
        <w:t>N 46/6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ауыл шаруашылығы мақсатындағы Қазақстан Республикасының жер заңына сәйкес қолданылмайтын жерлерге базалық салық мөлшерлемелері;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ауыл шаруашылығы мақсатындағы Қазақстан Республикасының жер заңына сәйкес қолданылмайтын жерлерге бірыңғай жер салығының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Шал ақын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