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8572" w14:textId="fda8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Тимирязев ауданының аудандық бюджеті туралы" аудандық мәслихаттың 2014 жылғы 23 желтоқсандағы № 32/1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2015 жылғы 2 желтоқсандағы № 43/1 шешімі. Солтүстік Қазақстан облысының Әділет департаментінде 2015 жылғы 4 желтоқсанда N 3490 болып тіркелді. Күші жойылды - Солтүстік Қазақстан облысы Тимирязев ауданы мәслихатының 2015 жылғы 25 желтоқсандағы N 44/7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Тимирязев ауданы мәслихатының 25.12.2015 </w:t>
      </w:r>
      <w:r>
        <w:rPr>
          <w:rFonts w:ascii="Times New Roman"/>
          <w:b w:val="false"/>
          <w:i w:val="false"/>
          <w:color w:val="ff0000"/>
          <w:sz w:val="28"/>
        </w:rPr>
        <w:t>N 44/7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"Нормативтік құқықтық актілері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Тимирязев ауданының аудандық бюджеті туралы" Тимирязев аудандық мәслихаттың 2014 жылғы 23 желтоқсандағы № 32/1 (2015 жылғы 09 қаңтардағы 3048 нөмірмен нормативтік құқықтық актілерін мемлекеттік тіркеу Реестрінде тіркелген, 2015 жылғы 24 қаңтардағы "Көтерілген тың" аудандық газетінде, 2015 жылғы 24 қаңтардағы "Нива"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2015-2017 жылдарға арналған Тимирязев ауданының аудандық бюджеті, оның ішінде 2015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1 547 140,9 мың теңге, 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264 243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7 161,4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7 006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1 268 730,5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1 558 961,9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25 607,7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32 739,2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несиелерді жабу – 7 131,5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активтерімен операция бойынша сальдо – 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активтерін сатып алудан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бюджеттік дефицит (профицит) – - 37 428,7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бюджеттің дефицитін қаржыландыру – 37 428,7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7 131,5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бюджет қаражатының қалдықтары – 11 857,2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ХХХХIII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02 желтоқсандағы № 43/1 мәслихат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 № 32/1 мәслихат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Тимирязев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80"/>
        <w:gridCol w:w="780"/>
        <w:gridCol w:w="4239"/>
        <w:gridCol w:w="2276"/>
        <w:gridCol w:w="550"/>
        <w:gridCol w:w="206"/>
        <w:gridCol w:w="206"/>
        <w:gridCol w:w="437"/>
        <w:gridCol w:w="2276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1 547 140,9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1 558 961,9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1 094 270,2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1 073 747,2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