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2fd5" w14:textId="5db2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аумағында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әкімінің 2015 жылғы 22 сәуірдегі № 07 шешімі. Солтүстік Қазақстан облысының Әділет департаментінде 2015 жылғы 27 сәуірде N 3233 болып тіркелді. Күші жойылды – Солтүстік Қазақстан облысы Есіл ауданы әкімінің 2015 жылғы 9 маусымдағы N 18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Есіл ауданы әкімінің 09.06.2015 </w:t>
      </w:r>
      <w:r>
        <w:rPr>
          <w:rFonts w:ascii="Times New Roman"/>
          <w:b w:val="false"/>
          <w:i w:val="false"/>
          <w:color w:val="ff0000"/>
          <w:sz w:val="28"/>
        </w:rPr>
        <w:t>N 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33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қорғаныс туралы" Қазақстан Республикасының 2014 жылғы 11 сәуірдегі Заңының 4 бабы 5 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облысы, Есіл ауданы, Корнеевка селолық округінің Корнеевка селосының аумағында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Азаматтық қорғаныс мемлекеттік жүйесінің аудандық аумақтық кіші жүйесі қызметінің төтенше жағдай тәртібі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Солтүстік Қазақстан облысы Есіл ауданы әкімінің жетекшілік ететін бағыттары бойынша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оны алғаш жариялаған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