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659c1" w14:textId="f0659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аудандық мәслихатының 2015 жылғы 19 маусымдағы № 36-3 шешімі. Солтүстік Қазақстан облысының Әділет департаментінде 2015 жылғы 24 шілдеде N 3326 болып тіркелді. Күші жойылды - Солтүстік Қазақстан облысы Ғабит Мүсірепов атындағы аудан мәслихатының 2018 жылғы 5 ақпандағы № 19-3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Солтүстік Қазақстан облысы Ғабит Мүсірепов атындағы аудан мәслихатының 05.02.2018 </w:t>
      </w:r>
      <w:r>
        <w:rPr>
          <w:rFonts w:ascii="Times New Roman"/>
          <w:b w:val="false"/>
          <w:i w:val="false"/>
          <w:color w:val="000000"/>
          <w:sz w:val="28"/>
        </w:rPr>
        <w:t>№ 19-3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10 желтоқсандағы "Салық және бюджетке төленетін басқа да міндетті төлемдер туралы" (Салық кодексі) Кодексінің 444 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Қазақстан Республикасының жер заңнамасына сәйкес пайдаланылмайтын ауыл шаруашылығы мақсатындағы жерлерге бірыңғай жер салығының мөлшерлемелері он есе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XXXVI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Досмағамбетов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Ысқақова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Министрлігі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Комитеті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бойынша Мемлекеттік 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бойынша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кірістер басқармасы"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2015 жылғы 19 маусым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Ағажанов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