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a9b0" w14:textId="62ca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"Халықаралық техникалық байқау сертификатын беру" мемлекеттік көрсетілетін қызмет регламентін бекіту туралы" 2014 жылғы 22 мамырдағы № 2/387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24 ақпандағы № 1/123 қаулысы. Алматы қаласының Әділет департаментінде 2015 жылғы 18 наурызда № 1148 болып тіркелді. Күші жойылды - Алматы қаласы әкімдігінің 2016 жылғы 23 акпандағы № 1/54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әкімдігінің 23.02.2016 № 1/54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2014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"Жол жүрісі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Үкіметінің 2014 жылғы 26 наурыздағы № 265 "Автомобиль көлігі саласында мемлекеттік қызметтер көрсету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қаласы әкімдігінің "Халықаралық техникалық байқау сертификатын беру" мемлекеттік көрсетілетін қызмет регламентін бекіту туралы" 2014 жылғы 22 мамырдағы № 2/387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1052 тіркелді, 2014 жылғы 5 маусымда "Алматы Ақшамы" және "Вечерний Алматы" газеттерінде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"Халықаралық техникалық байқау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15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"15. Мемлекеттік қызмет көрсету процесінде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процесінде ақпараттық жүйелерді қолдану тәртібінің сипаттамасы осы регламенттің 4 қосымшасына сәйкес мемлекеттік қызмет көрсетудің бизнес- 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Алматы қаласы Жолаушылар көлігі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қаласының әкімі А. Есімов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24.02 № 1/123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байқау сертификаттарын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техникалық байқау</w:t>
      </w:r>
      <w:r>
        <w:br/>
      </w:r>
      <w:r>
        <w:rPr>
          <w:rFonts w:ascii="Times New Roman"/>
          <w:b/>
          <w:i w:val="false"/>
          <w:color w:val="000000"/>
        </w:rPr>
        <w:t>сертификаттарын беру"</w:t>
      </w:r>
      <w:r>
        <w:br/>
      </w:r>
      <w:r>
        <w:rPr>
          <w:rFonts w:ascii="Times New Roman"/>
          <w:b/>
          <w:i w:val="false"/>
          <w:color w:val="000000"/>
        </w:rPr>
        <w:t>(мемлекеттік қызметтің атауы)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