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a956" w14:textId="67ea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Чернорецк ауылдық округіндегі елді мекендер аумағында кандидаттардың сайлаушылармен кездесулер өткізу үшін үгіт баспасөз материалдарын орналастыру және үй-жайларды беру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10 ақпандағы № 43/2 қаулысы. Павлодар облысының Әділет департаментінде 2015 жылғы 20 ақпанда № 4313 болып тіркелді. Күші жойылды - Павлодар облысы Павлодар аудандық әкімдігінің 2015 жылғы 6 наурыздағы N 85/3 (алғашқы ресми жарияланған күннен кейін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Павлодар аудандық әкімдігінің 06.03.2015 N 85/3 (алғашқы ресми жарияланған күннен кейін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Үгіт баспасөз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Келісім шарт негізінде кандидаттарға сайлаушылармен кездесулер өткізу үшін үй-жайлар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Чернорецк ауылдық округі әкімі, ішкі саясат, білім беру бөлімдері кандидаттардың сайлаушылармен кездесулер өткізу үшін үгіт баспасөз материалдарын орналастыру орындарында стендтер, жайма тақталар мен мінбелер орнату және үй-жайлар дайындау бойынша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"10" ақпан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Қожахметов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"10"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Үгіт баспасөз материалдарын орналастыру үшін орындар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758"/>
        <w:gridCol w:w="1758"/>
        <w:gridCol w:w="6968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көшесі, 3 үй (пошта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("Тұлпар"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Трунов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(автобус аялдамасының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("Сарсенова" дүкенінің жанында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"10"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Кандидаттардың сайлаушылармен кездесулер өткізу үшін үй-жайлар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2616"/>
        <w:gridCol w:w="6981"/>
      </w:tblGrid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өткізілетін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жалпы орта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бастауыш мектебінің фойесі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Чернорецк орта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