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ab179" w14:textId="e6ab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"Лебяжі ауданының Малыбай ауылдық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2015 жылғы 6 мамырдағы № 100/5 қаулысы. Павлодар облысының Әділет департаментінде 2015 жылғы 29 мамырда № 4500 болып тіркелді. Күші жойылды - Павлодар облысы Лебяжі аудандық әкімдігінің 2017 жылғы 4 шілдедегі № 1-12/160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Лебяжі аудандық әкімдігінің 04.07.2017 № 1-12/160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Лебяжі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"Лебяжі ауданының Малыбай ауылдық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"Лебяжі ауданының Малыбай ауылдық округі әкімінің аппараты" мемлекеттік мекемесі осы қаулыдан туындайтын қажетті шараларды қолдансын.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w:t>
            </w:r>
            <w:r>
              <w:br/>
            </w:r>
            <w:r>
              <w:rPr>
                <w:rFonts w:ascii="Times New Roman"/>
                <w:b w:val="false"/>
                <w:i w:val="false"/>
                <w:color w:val="000000"/>
                <w:sz w:val="20"/>
              </w:rPr>
              <w:t>Лебяжі ауданы әкімдігінің</w:t>
            </w:r>
            <w:r>
              <w:br/>
            </w:r>
            <w:r>
              <w:rPr>
                <w:rFonts w:ascii="Times New Roman"/>
                <w:b w:val="false"/>
                <w:i w:val="false"/>
                <w:color w:val="000000"/>
                <w:sz w:val="20"/>
              </w:rPr>
              <w:t>2015 жылғы "6" мамырдағы</w:t>
            </w:r>
            <w:r>
              <w:br/>
            </w:r>
            <w:r>
              <w:rPr>
                <w:rFonts w:ascii="Times New Roman"/>
                <w:b w:val="false"/>
                <w:i w:val="false"/>
                <w:color w:val="000000"/>
                <w:sz w:val="20"/>
              </w:rPr>
              <w:t>№ 100/5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"Лебяжі ауданының Малыбай ауылдық округі әкімінің</w:t>
      </w:r>
      <w:r>
        <w:br/>
      </w:r>
      <w:r>
        <w:rPr>
          <w:rFonts w:ascii="Times New Roman"/>
          <w:b/>
          <w:i w:val="false"/>
          <w:color w:val="000000"/>
        </w:rPr>
        <w:t>аппараты" мемлекеттік мекемесі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"Лебяжі ауданының Малыбай ауылдық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"Лебяжі ауданының Малыбай ауылдық округі әкімінің аппараты"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"Лебяжі ауданының Малыбай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7"/>
    <w:bookmarkStart w:name="z12" w:id="8"/>
    <w:p>
      <w:pPr>
        <w:spacing w:after="0"/>
        <w:ind w:left="0"/>
        <w:jc w:val="both"/>
      </w:pPr>
      <w:r>
        <w:rPr>
          <w:rFonts w:ascii="Times New Roman"/>
          <w:b w:val="false"/>
          <w:i w:val="false"/>
          <w:color w:val="000000"/>
          <w:sz w:val="28"/>
        </w:rPr>
        <w:t>
      4. "Лебяжі ауданының Малыбай ауылдық округі әкімінің аппараты" мемлекеттік мекемесі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3" w:id="9"/>
    <w:p>
      <w:pPr>
        <w:spacing w:after="0"/>
        <w:ind w:left="0"/>
        <w:jc w:val="both"/>
      </w:pPr>
      <w:r>
        <w:rPr>
          <w:rFonts w:ascii="Times New Roman"/>
          <w:b w:val="false"/>
          <w:i w:val="false"/>
          <w:color w:val="000000"/>
          <w:sz w:val="28"/>
        </w:rPr>
        <w:t>
      5. "Лебяжі ауданының Малыбай ауылдық округі әкімінің аппараты" мемлекеттік мекемесі азаматтық-құқықтық қатынастарға өз атынан түседі.</w:t>
      </w:r>
    </w:p>
    <w:bookmarkEnd w:id="9"/>
    <w:bookmarkStart w:name="z14" w:id="10"/>
    <w:p>
      <w:pPr>
        <w:spacing w:after="0"/>
        <w:ind w:left="0"/>
        <w:jc w:val="both"/>
      </w:pPr>
      <w:r>
        <w:rPr>
          <w:rFonts w:ascii="Times New Roman"/>
          <w:b w:val="false"/>
          <w:i w:val="false"/>
          <w:color w:val="000000"/>
          <w:sz w:val="28"/>
        </w:rPr>
        <w:t>
      6. "Лебяжі ауданының Малыбай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10"/>
    <w:bookmarkStart w:name="z15" w:id="11"/>
    <w:p>
      <w:pPr>
        <w:spacing w:after="0"/>
        <w:ind w:left="0"/>
        <w:jc w:val="both"/>
      </w:pPr>
      <w:r>
        <w:rPr>
          <w:rFonts w:ascii="Times New Roman"/>
          <w:b w:val="false"/>
          <w:i w:val="false"/>
          <w:color w:val="000000"/>
          <w:sz w:val="28"/>
        </w:rPr>
        <w:t>
      7. "Лебяжі ауданының Малыбай ауылдық округі әкімінің аппараты" мемлекеттік мекемесі өз құзыретінің мәселелері бойынша заңнамада белгіленген тәртіппен "Лебяжі ауданының Малыбай ауылдық округі әкімінің аппараты" мемлекеттік мекемесі басшысының шешімдерімен, өкімдерімен және Қазақстан Республикасының заңнамасында көзделген басқа да актілермен ресімделетін шешімдер қабылдайды.</w:t>
      </w:r>
    </w:p>
    <w:bookmarkEnd w:id="11"/>
    <w:bookmarkStart w:name="z16" w:id="12"/>
    <w:p>
      <w:pPr>
        <w:spacing w:after="0"/>
        <w:ind w:left="0"/>
        <w:jc w:val="both"/>
      </w:pPr>
      <w:r>
        <w:rPr>
          <w:rFonts w:ascii="Times New Roman"/>
          <w:b w:val="false"/>
          <w:i w:val="false"/>
          <w:color w:val="000000"/>
          <w:sz w:val="28"/>
        </w:rPr>
        <w:t>
      8. "Лебяжі ауданының Малыбай ауылдық округі әкімінің аппараты" мемлекеттік мекемесінің құрылымы мен штат санының лимиті қолданыстағы заңнамаға сәйкес бекітіледі.</w:t>
      </w:r>
    </w:p>
    <w:bookmarkEnd w:id="12"/>
    <w:bookmarkStart w:name="z17" w:id="13"/>
    <w:p>
      <w:pPr>
        <w:spacing w:after="0"/>
        <w:ind w:left="0"/>
        <w:jc w:val="both"/>
      </w:pPr>
      <w:r>
        <w:rPr>
          <w:rFonts w:ascii="Times New Roman"/>
          <w:b w:val="false"/>
          <w:i w:val="false"/>
          <w:color w:val="000000"/>
          <w:sz w:val="28"/>
        </w:rPr>
        <w:t>
      9. "Лебяжі ауданының Малыбай ауылдық округі әкімінің аппараты" мемлекеттік мекемесінің орналасқан жері: Қазақстан Республикасы, Павлодар облысы, 140705, Лебяжі ауданы, Малыбай ауылы, Мир көшесі, 13.</w:t>
      </w:r>
    </w:p>
    <w:bookmarkEnd w:id="13"/>
    <w:bookmarkStart w:name="z18" w:id="14"/>
    <w:p>
      <w:pPr>
        <w:spacing w:after="0"/>
        <w:ind w:left="0"/>
        <w:jc w:val="both"/>
      </w:pPr>
      <w:r>
        <w:rPr>
          <w:rFonts w:ascii="Times New Roman"/>
          <w:b w:val="false"/>
          <w:i w:val="false"/>
          <w:color w:val="000000"/>
          <w:sz w:val="28"/>
        </w:rPr>
        <w:t>
      10. "Лебяжі ауданының Малыбай ауылдық округі әкімінің аппараты" мемлекеттік мекемесінің жұмыс тәртібі:</w:t>
      </w:r>
    </w:p>
    <w:bookmarkEnd w:id="14"/>
    <w:p>
      <w:pPr>
        <w:spacing w:after="0"/>
        <w:ind w:left="0"/>
        <w:jc w:val="both"/>
      </w:pPr>
      <w:r>
        <w:rPr>
          <w:rFonts w:ascii="Times New Roman"/>
          <w:b w:val="false"/>
          <w:i w:val="false"/>
          <w:color w:val="000000"/>
          <w:sz w:val="28"/>
        </w:rPr>
        <w:t>
      дүйсенбі - жұма күндері сағат 9.00-ден сағат 18.30-ға дейін, түскі үзіліс сағат 13.00-ден 14.30-ға дейін, демалыс күндері: сенбі - жексенбі.</w:t>
      </w:r>
    </w:p>
    <w:bookmarkStart w:name="z19" w:id="15"/>
    <w:p>
      <w:pPr>
        <w:spacing w:after="0"/>
        <w:ind w:left="0"/>
        <w:jc w:val="both"/>
      </w:pPr>
      <w:r>
        <w:rPr>
          <w:rFonts w:ascii="Times New Roman"/>
          <w:b w:val="false"/>
          <w:i w:val="false"/>
          <w:color w:val="000000"/>
          <w:sz w:val="28"/>
        </w:rPr>
        <w:t>
      11. Мемлекеттік мекеменің толық атауы - "Лебяжі ауданының Малыбай ауылдық округі әкімінің аппараты" мемлекеттік мекемесі, государственное учреждение "Аппарат акима Малыбайского сельского округа Лебяжинского района".</w:t>
      </w:r>
    </w:p>
    <w:bookmarkEnd w:id="15"/>
    <w:bookmarkStart w:name="z20" w:id="16"/>
    <w:p>
      <w:pPr>
        <w:spacing w:after="0"/>
        <w:ind w:left="0"/>
        <w:jc w:val="both"/>
      </w:pPr>
      <w:r>
        <w:rPr>
          <w:rFonts w:ascii="Times New Roman"/>
          <w:b w:val="false"/>
          <w:i w:val="false"/>
          <w:color w:val="000000"/>
          <w:sz w:val="28"/>
        </w:rPr>
        <w:t>
      12. Мемлекет Лебяжі ауданының әкімдігі тұлғасында "Лебяжі ауданының Малыбай ауылдық округі әкімінің аппараты" мемлекеттік мекемесінің құрылтайшысы болып табылады.</w:t>
      </w:r>
    </w:p>
    <w:bookmarkEnd w:id="16"/>
    <w:bookmarkStart w:name="z21" w:id="17"/>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"Лебяжі ауданының Малыбай ауылдық округі әкімінің аппараты" мемлекеттік мекемесінің құрылтай құжаты болып табылады.</w:t>
      </w:r>
    </w:p>
    <w:bookmarkEnd w:id="17"/>
    <w:bookmarkStart w:name="z22" w:id="18"/>
    <w:p>
      <w:pPr>
        <w:spacing w:after="0"/>
        <w:ind w:left="0"/>
        <w:jc w:val="both"/>
      </w:pPr>
      <w:r>
        <w:rPr>
          <w:rFonts w:ascii="Times New Roman"/>
          <w:b w:val="false"/>
          <w:i w:val="false"/>
          <w:color w:val="000000"/>
          <w:sz w:val="28"/>
        </w:rPr>
        <w:t>
      14. "Лебяжі ауданының Малыбай ауылдық округі әкімінің аппараты" мемлекеттік мекемесінің қызметін қаржыландыру жергілікті бюджеттен жүзеге асырылады.</w:t>
      </w:r>
    </w:p>
    <w:bookmarkEnd w:id="18"/>
    <w:bookmarkStart w:name="z23" w:id="19"/>
    <w:p>
      <w:pPr>
        <w:spacing w:after="0"/>
        <w:ind w:left="0"/>
        <w:jc w:val="both"/>
      </w:pPr>
      <w:r>
        <w:rPr>
          <w:rFonts w:ascii="Times New Roman"/>
          <w:b w:val="false"/>
          <w:i w:val="false"/>
          <w:color w:val="000000"/>
          <w:sz w:val="28"/>
        </w:rPr>
        <w:t>
      15. "Лебяжі ауданының Малыбай ауылдық округі әкімінің аппараты" мемлекеттік мекемесіне кәсіпкерлік субъектілерімен "Лебяжі ауданының Малыбай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p>
    <w:bookmarkEnd w:id="19"/>
    <w:p>
      <w:pPr>
        <w:spacing w:after="0"/>
        <w:ind w:left="0"/>
        <w:jc w:val="both"/>
      </w:pPr>
      <w:r>
        <w:rPr>
          <w:rFonts w:ascii="Times New Roman"/>
          <w:b w:val="false"/>
          <w:i w:val="false"/>
          <w:color w:val="000000"/>
          <w:sz w:val="28"/>
        </w:rPr>
        <w:t>
      Егер "Лебяжі ауданының Малыбай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bookmarkStart w:name="z24" w:id="20"/>
    <w:p>
      <w:pPr>
        <w:spacing w:after="0"/>
        <w:ind w:left="0"/>
        <w:jc w:val="left"/>
      </w:pPr>
      <w:r>
        <w:rPr>
          <w:rFonts w:ascii="Times New Roman"/>
          <w:b/>
          <w:i w:val="false"/>
          <w:color w:val="000000"/>
        </w:rPr>
        <w:t xml:space="preserve"> 2. "Лебяжі ауданының Малыбай ауылдық округі</w:t>
      </w:r>
      <w:r>
        <w:br/>
      </w:r>
      <w:r>
        <w:rPr>
          <w:rFonts w:ascii="Times New Roman"/>
          <w:b/>
          <w:i w:val="false"/>
          <w:color w:val="000000"/>
        </w:rPr>
        <w:t>әкімінің аппараты" мемлекеттік мекемесінің миссиясы,</w:t>
      </w:r>
      <w:r>
        <w:br/>
      </w:r>
      <w:r>
        <w:rPr>
          <w:rFonts w:ascii="Times New Roman"/>
          <w:b/>
          <w:i w:val="false"/>
          <w:color w:val="000000"/>
        </w:rPr>
        <w:t>мақсаты, қызметінің мәні, негізгі міндеттері,</w:t>
      </w:r>
      <w:r>
        <w:br/>
      </w:r>
      <w:r>
        <w:rPr>
          <w:rFonts w:ascii="Times New Roman"/>
          <w:b/>
          <w:i w:val="false"/>
          <w:color w:val="000000"/>
        </w:rPr>
        <w:t>функциялары, құқықтары мен міндеттері</w:t>
      </w:r>
    </w:p>
    <w:bookmarkEnd w:id="20"/>
    <w:bookmarkStart w:name="z25" w:id="21"/>
    <w:p>
      <w:pPr>
        <w:spacing w:after="0"/>
        <w:ind w:left="0"/>
        <w:jc w:val="both"/>
      </w:pPr>
      <w:r>
        <w:rPr>
          <w:rFonts w:ascii="Times New Roman"/>
          <w:b w:val="false"/>
          <w:i w:val="false"/>
          <w:color w:val="000000"/>
          <w:sz w:val="28"/>
        </w:rPr>
        <w:t>
      16. "Лебяжі ауданының Малыбай ауылдық округі әкімінің аппараты" мемлекеттік мекемесінің миссиясы: Лебяжі ауданының Малыбай ауылдық округінің аумағында мемлекеттік саясатты жүзеге асыру.</w:t>
      </w:r>
    </w:p>
    <w:bookmarkEnd w:id="21"/>
    <w:bookmarkStart w:name="z26" w:id="22"/>
    <w:p>
      <w:pPr>
        <w:spacing w:after="0"/>
        <w:ind w:left="0"/>
        <w:jc w:val="both"/>
      </w:pPr>
      <w:r>
        <w:rPr>
          <w:rFonts w:ascii="Times New Roman"/>
          <w:b w:val="false"/>
          <w:i w:val="false"/>
          <w:color w:val="000000"/>
          <w:sz w:val="28"/>
        </w:rPr>
        <w:t>
      17. "Лебяжі ауданының Малыбай ауылдық округі әкімінің аппараты" мемлекеттік мекемесінің мақсаты ауылдық округ әкімінің ведомстволық қарамағындағы аумақта мемлекеттік саясатты жүзеге асыру жөніндегі қызметін қамтамасыз ету болып табылады.</w:t>
      </w:r>
    </w:p>
    <w:bookmarkEnd w:id="22"/>
    <w:bookmarkStart w:name="z27" w:id="23"/>
    <w:p>
      <w:pPr>
        <w:spacing w:after="0"/>
        <w:ind w:left="0"/>
        <w:jc w:val="both"/>
      </w:pPr>
      <w:r>
        <w:rPr>
          <w:rFonts w:ascii="Times New Roman"/>
          <w:b w:val="false"/>
          <w:i w:val="false"/>
          <w:color w:val="000000"/>
          <w:sz w:val="28"/>
        </w:rPr>
        <w:t>
      18. "Лебяжі ауданының Малыбай ауылдық округі әкімінің аппараты" мемлекеттік мекемесінің қызметінің мәні: ауылдық округ әкімінің қызметін ақпараттық-талдау, ұйымдастырушылық-құқықтық және материалдық-техникалық қамтамасыз ету.</w:t>
      </w:r>
    </w:p>
    <w:bookmarkEnd w:id="23"/>
    <w:bookmarkStart w:name="z28" w:id="24"/>
    <w:p>
      <w:pPr>
        <w:spacing w:after="0"/>
        <w:ind w:left="0"/>
        <w:jc w:val="both"/>
      </w:pPr>
      <w:r>
        <w:rPr>
          <w:rFonts w:ascii="Times New Roman"/>
          <w:b w:val="false"/>
          <w:i w:val="false"/>
          <w:color w:val="000000"/>
          <w:sz w:val="28"/>
        </w:rPr>
        <w:t>
      19. Міндеттері:</w:t>
      </w:r>
    </w:p>
    <w:bookmarkEnd w:id="24"/>
    <w:p>
      <w:pPr>
        <w:spacing w:after="0"/>
        <w:ind w:left="0"/>
        <w:jc w:val="both"/>
      </w:pPr>
      <w:r>
        <w:rPr>
          <w:rFonts w:ascii="Times New Roman"/>
          <w:b w:val="false"/>
          <w:i w:val="false"/>
          <w:color w:val="000000"/>
          <w:sz w:val="28"/>
        </w:rPr>
        <w:t>
      1) ауылдық округ әкімінің нормашығармашылық қызметін қамтамасыз ету;</w:t>
      </w:r>
    </w:p>
    <w:p>
      <w:pPr>
        <w:spacing w:after="0"/>
        <w:ind w:left="0"/>
        <w:jc w:val="both"/>
      </w:pPr>
      <w:r>
        <w:rPr>
          <w:rFonts w:ascii="Times New Roman"/>
          <w:b w:val="false"/>
          <w:i w:val="false"/>
          <w:color w:val="000000"/>
          <w:sz w:val="28"/>
        </w:rPr>
        <w:t>
      2) ауылдық округ әкімінің шешімдерін және өкімдерін қабылдау, оларды тиісті ұйымдар мен азаматтарға уақытылы жеткізу;</w:t>
      </w:r>
    </w:p>
    <w:p>
      <w:pPr>
        <w:spacing w:after="0"/>
        <w:ind w:left="0"/>
        <w:jc w:val="both"/>
      </w:pPr>
      <w:r>
        <w:rPr>
          <w:rFonts w:ascii="Times New Roman"/>
          <w:b w:val="false"/>
          <w:i w:val="false"/>
          <w:color w:val="000000"/>
          <w:sz w:val="28"/>
        </w:rPr>
        <w:t>
      3) Қазақстан Республикасының заңдарын, Қазақстан Республикасы Президенті мен Үкіметінің актілерін, басқа да нормативтік құқықтық актілерін, облыс және аудан әкімдігінің қаулыларын, облыс және аудан әкімдерінің шешімдері мен өкімдерін орындауды ұйымдастыру және қамтамасыз ету;</w:t>
      </w:r>
    </w:p>
    <w:p>
      <w:pPr>
        <w:spacing w:after="0"/>
        <w:ind w:left="0"/>
        <w:jc w:val="both"/>
      </w:pPr>
      <w:r>
        <w:rPr>
          <w:rFonts w:ascii="Times New Roman"/>
          <w:b w:val="false"/>
          <w:i w:val="false"/>
          <w:color w:val="000000"/>
          <w:sz w:val="28"/>
        </w:rPr>
        <w:t>
      4) ауылдық округ әкімінің қызметін құжаттамалық қамтамасыз ету, қызметтік құжаттарды, азаматтардың өтініштерін қарастыру, келіп түскен құжаттарды талдау, мемлекеттік және басқа тілдердің қызметін қамтамасыз ету, азаматтар қабылдауын ұйымдастыру;</w:t>
      </w:r>
    </w:p>
    <w:p>
      <w:pPr>
        <w:spacing w:after="0"/>
        <w:ind w:left="0"/>
        <w:jc w:val="both"/>
      </w:pPr>
      <w:r>
        <w:rPr>
          <w:rFonts w:ascii="Times New Roman"/>
          <w:b w:val="false"/>
          <w:i w:val="false"/>
          <w:color w:val="000000"/>
          <w:sz w:val="28"/>
        </w:rPr>
        <w:t>
      5) ауылдық округ әкімінің қатысуымен өтетін отырыстарды, мәжілістерді, семинарларды өткізуді қамтамасыз ету.</w:t>
      </w:r>
    </w:p>
    <w:bookmarkStart w:name="z29" w:id="25"/>
    <w:p>
      <w:pPr>
        <w:spacing w:after="0"/>
        <w:ind w:left="0"/>
        <w:jc w:val="both"/>
      </w:pPr>
      <w:r>
        <w:rPr>
          <w:rFonts w:ascii="Times New Roman"/>
          <w:b w:val="false"/>
          <w:i w:val="false"/>
          <w:color w:val="000000"/>
          <w:sz w:val="28"/>
        </w:rPr>
        <w:t>
      20. Функциялары:</w:t>
      </w:r>
    </w:p>
    <w:bookmarkEnd w:id="25"/>
    <w:p>
      <w:pPr>
        <w:spacing w:after="0"/>
        <w:ind w:left="0"/>
        <w:jc w:val="both"/>
      </w:pPr>
      <w:r>
        <w:rPr>
          <w:rFonts w:ascii="Times New Roman"/>
          <w:b w:val="false"/>
          <w:i w:val="false"/>
          <w:color w:val="000000"/>
          <w:sz w:val="28"/>
        </w:rPr>
        <w:t>
      1) азаматтардың өтініштерін, арыздарын, шағымдарын қабылдауын ұйымдастыру, азаматтардың құқықтары мен бостандықтарын қорғау жөнінде шаралар қолдану;</w:t>
      </w:r>
    </w:p>
    <w:p>
      <w:pPr>
        <w:spacing w:after="0"/>
        <w:ind w:left="0"/>
        <w:jc w:val="both"/>
      </w:pPr>
      <w:r>
        <w:rPr>
          <w:rFonts w:ascii="Times New Roman"/>
          <w:b w:val="false"/>
          <w:i w:val="false"/>
          <w:color w:val="000000"/>
          <w:sz w:val="28"/>
        </w:rPr>
        <w:t>
      2) салық және бюджетке төленетiн басқа да мiндеттi төлемдердi жинауға жәрдемдеседi;</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Yкіметі актілерінің, орталық және жергiлiктi мемлекеттік органдардың нормативтiк құқықтық актілерiнің нормаларын орындауына жәрдемдеседі;</w:t>
      </w:r>
    </w:p>
    <w:p>
      <w:pPr>
        <w:spacing w:after="0"/>
        <w:ind w:left="0"/>
        <w:jc w:val="both"/>
      </w:pPr>
      <w:r>
        <w:rPr>
          <w:rFonts w:ascii="Times New Roman"/>
          <w:b w:val="false"/>
          <w:i w:val="false"/>
          <w:color w:val="000000"/>
          <w:sz w:val="28"/>
        </w:rPr>
        <w:t>
      6) өз құзыретi шегiнде жер қатынастарын реттеудi жүзеге асырады;</w:t>
      </w:r>
    </w:p>
    <w:p>
      <w:pPr>
        <w:spacing w:after="0"/>
        <w:ind w:left="0"/>
        <w:jc w:val="both"/>
      </w:pPr>
      <w:r>
        <w:rPr>
          <w:rFonts w:ascii="Times New Roman"/>
          <w:b w:val="false"/>
          <w:i w:val="false"/>
          <w:color w:val="000000"/>
          <w:sz w:val="28"/>
        </w:rPr>
        <w:t>
      7) коммуналдық тұрғын үй қорының сақталуын, сондай-ақ автомобиль жолдарының пайдаланылуы мен күтіп ұсталуын қамтамасыз етедi;</w:t>
      </w:r>
    </w:p>
    <w:p>
      <w:pPr>
        <w:spacing w:after="0"/>
        <w:ind w:left="0"/>
        <w:jc w:val="both"/>
      </w:pPr>
      <w:r>
        <w:rPr>
          <w:rFonts w:ascii="Times New Roman"/>
          <w:b w:val="false"/>
          <w:i w:val="false"/>
          <w:color w:val="000000"/>
          <w:sz w:val="28"/>
        </w:rPr>
        <w:t>
      8) шаруа немесе фермер қожалықтарын дамытуға, кәсiпкерлiк қызметтi дамытуға жәрдемдеседi;</w:t>
      </w:r>
    </w:p>
    <w:p>
      <w:pPr>
        <w:spacing w:after="0"/>
        <w:ind w:left="0"/>
        <w:jc w:val="both"/>
      </w:pPr>
      <w:r>
        <w:rPr>
          <w:rFonts w:ascii="Times New Roman"/>
          <w:b w:val="false"/>
          <w:i w:val="false"/>
          <w:color w:val="000000"/>
          <w:sz w:val="28"/>
        </w:rPr>
        <w:t>
      9) өз құзыретi шегiнде әскери мiндеттiлiк және әскери қызмет, азаматтық қорғаныс, сондай-ақ жұмылдыру дайындығы мен жұмылдыру мәселелері бойынша Қазақстан Республикасы заңнамасының орындалуын ұйымдастырады және қамтамасыз етедi;</w:t>
      </w:r>
    </w:p>
    <w:p>
      <w:pPr>
        <w:spacing w:after="0"/>
        <w:ind w:left="0"/>
        <w:jc w:val="both"/>
      </w:pPr>
      <w:r>
        <w:rPr>
          <w:rFonts w:ascii="Times New Roman"/>
          <w:b w:val="false"/>
          <w:i w:val="false"/>
          <w:color w:val="000000"/>
          <w:sz w:val="28"/>
        </w:rPr>
        <w:t>
      10) нотариалдық iс-қимылдар жасауды ұйымдастырады;</w:t>
      </w:r>
    </w:p>
    <w:p>
      <w:pPr>
        <w:spacing w:after="0"/>
        <w:ind w:left="0"/>
        <w:jc w:val="both"/>
      </w:pPr>
      <w:r>
        <w:rPr>
          <w:rFonts w:ascii="Times New Roman"/>
          <w:b w:val="false"/>
          <w:i w:val="false"/>
          <w:color w:val="000000"/>
          <w:sz w:val="28"/>
        </w:rPr>
        <w:t>
      11) тарихи және мәдени мұраны сақтау жөніндегі жұмысты ұйымдастырады;</w:t>
      </w:r>
    </w:p>
    <w:p>
      <w:pPr>
        <w:spacing w:after="0"/>
        <w:ind w:left="0"/>
        <w:jc w:val="both"/>
      </w:pPr>
      <w:r>
        <w:rPr>
          <w:rFonts w:ascii="Times New Roman"/>
          <w:b w:val="false"/>
          <w:i w:val="false"/>
          <w:color w:val="000000"/>
          <w:sz w:val="28"/>
        </w:rPr>
        <w:t>
      12)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p>
    <w:p>
      <w:pPr>
        <w:spacing w:after="0"/>
        <w:ind w:left="0"/>
        <w:jc w:val="both"/>
      </w:pPr>
      <w:r>
        <w:rPr>
          <w:rFonts w:ascii="Times New Roman"/>
          <w:b w:val="false"/>
          <w:i w:val="false"/>
          <w:color w:val="000000"/>
          <w:sz w:val="28"/>
        </w:rPr>
        <w:t>
      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p>
    <w:p>
      <w:pPr>
        <w:spacing w:after="0"/>
        <w:ind w:left="0"/>
        <w:jc w:val="both"/>
      </w:pPr>
      <w:r>
        <w:rPr>
          <w:rFonts w:ascii="Times New Roman"/>
          <w:b w:val="false"/>
          <w:i w:val="false"/>
          <w:color w:val="000000"/>
          <w:sz w:val="28"/>
        </w:rPr>
        <w:t>
      14) мүгедектерге көмек көрсетуді ұйымдастырады;</w:t>
      </w:r>
    </w:p>
    <w:p>
      <w:pPr>
        <w:spacing w:after="0"/>
        <w:ind w:left="0"/>
        <w:jc w:val="both"/>
      </w:pPr>
      <w:r>
        <w:rPr>
          <w:rFonts w:ascii="Times New Roman"/>
          <w:b w:val="false"/>
          <w:i w:val="false"/>
          <w:color w:val="000000"/>
          <w:sz w:val="28"/>
        </w:rPr>
        <w:t>
      15) қоғамдық жұмыстарды, жастар практикасын және әлеуметтік жұмыс орындарын ұйымдастырады;</w:t>
      </w:r>
    </w:p>
    <w:p>
      <w:pPr>
        <w:spacing w:after="0"/>
        <w:ind w:left="0"/>
        <w:jc w:val="both"/>
      </w:pP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p>
    <w:p>
      <w:pPr>
        <w:spacing w:after="0"/>
        <w:ind w:left="0"/>
        <w:jc w:val="both"/>
      </w:pP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p>
    <w:p>
      <w:pPr>
        <w:spacing w:after="0"/>
        <w:ind w:left="0"/>
        <w:jc w:val="both"/>
      </w:pPr>
      <w:r>
        <w:rPr>
          <w:rFonts w:ascii="Times New Roman"/>
          <w:b w:val="false"/>
          <w:i w:val="false"/>
          <w:color w:val="000000"/>
          <w:sz w:val="28"/>
        </w:rPr>
        <w:t>
      18) мүгедектерге қайырымдылық және әлеуметтiк көмек көрсетуді үйлестiредi;</w:t>
      </w:r>
    </w:p>
    <w:p>
      <w:pPr>
        <w:spacing w:after="0"/>
        <w:ind w:left="0"/>
        <w:jc w:val="both"/>
      </w:pPr>
      <w:r>
        <w:rPr>
          <w:rFonts w:ascii="Times New Roman"/>
          <w:b w:val="false"/>
          <w:i w:val="false"/>
          <w:color w:val="000000"/>
          <w:sz w:val="28"/>
        </w:rPr>
        <w:t>
      19) халықтың әлеуметтiк жағынан әлсіз топтарына қайырымдылық көмек көрсетуді үйлестіреді;</w:t>
      </w:r>
    </w:p>
    <w:p>
      <w:pPr>
        <w:spacing w:after="0"/>
        <w:ind w:left="0"/>
        <w:jc w:val="both"/>
      </w:pPr>
      <w:r>
        <w:rPr>
          <w:rFonts w:ascii="Times New Roman"/>
          <w:b w:val="false"/>
          <w:i w:val="false"/>
          <w:color w:val="000000"/>
          <w:sz w:val="28"/>
        </w:rPr>
        <w:t>
      20) ауылдық денсаулық сақтау ұйымын кадрлармен қамтамасыз етуге жәрдемдеседі;</w:t>
      </w:r>
    </w:p>
    <w:p>
      <w:pPr>
        <w:spacing w:after="0"/>
        <w:ind w:left="0"/>
        <w:jc w:val="both"/>
      </w:pPr>
      <w:r>
        <w:rPr>
          <w:rFonts w:ascii="Times New Roman"/>
          <w:b w:val="false"/>
          <w:i w:val="false"/>
          <w:color w:val="000000"/>
          <w:sz w:val="28"/>
        </w:rPr>
        <w:t>
      21) жергiлiктi әлеуметтiк инфрақұрылымның дамуына жәрдемдеседі;</w:t>
      </w:r>
    </w:p>
    <w:p>
      <w:pPr>
        <w:spacing w:after="0"/>
        <w:ind w:left="0"/>
        <w:jc w:val="both"/>
      </w:pPr>
      <w:r>
        <w:rPr>
          <w:rFonts w:ascii="Times New Roman"/>
          <w:b w:val="false"/>
          <w:i w:val="false"/>
          <w:color w:val="000000"/>
          <w:sz w:val="28"/>
        </w:rPr>
        <w:t>
      22) қоғамдық көлiк қозғалысын ұйымдастырады;</w:t>
      </w:r>
    </w:p>
    <w:p>
      <w:pPr>
        <w:spacing w:after="0"/>
        <w:ind w:left="0"/>
        <w:jc w:val="both"/>
      </w:pPr>
      <w:r>
        <w:rPr>
          <w:rFonts w:ascii="Times New Roman"/>
          <w:b w:val="false"/>
          <w:i w:val="false"/>
          <w:color w:val="000000"/>
          <w:sz w:val="28"/>
        </w:rPr>
        <w:t>
      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p>
    <w:p>
      <w:pPr>
        <w:spacing w:after="0"/>
        <w:ind w:left="0"/>
        <w:jc w:val="both"/>
      </w:pPr>
      <w:r>
        <w:rPr>
          <w:rFonts w:ascii="Times New Roman"/>
          <w:b w:val="false"/>
          <w:i w:val="false"/>
          <w:color w:val="000000"/>
          <w:sz w:val="28"/>
        </w:rPr>
        <w:t>
      24) жергiлiктi өзiн-өзi басқару органдарымен өзара iс-қимыл жасайды;</w:t>
      </w:r>
    </w:p>
    <w:p>
      <w:pPr>
        <w:spacing w:after="0"/>
        <w:ind w:left="0"/>
        <w:jc w:val="both"/>
      </w:pPr>
      <w:r>
        <w:rPr>
          <w:rFonts w:ascii="Times New Roman"/>
          <w:b w:val="false"/>
          <w:i w:val="false"/>
          <w:color w:val="000000"/>
          <w:sz w:val="28"/>
        </w:rPr>
        <w:t>
      25) шаруашылықтар бойынша есепке алуды жүзеге асырады;</w:t>
      </w:r>
    </w:p>
    <w:p>
      <w:pPr>
        <w:spacing w:after="0"/>
        <w:ind w:left="0"/>
        <w:jc w:val="both"/>
      </w:pPr>
      <w:r>
        <w:rPr>
          <w:rFonts w:ascii="Times New Roman"/>
          <w:b w:val="false"/>
          <w:i w:val="false"/>
          <w:color w:val="000000"/>
          <w:sz w:val="28"/>
        </w:rPr>
        <w:t>
      26)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27) мектепке дейінгі тәрбие беретін және оқытатын ұйымдардың, мәдениет мекемелерінің қызметін қамтамасыз етеді;</w:t>
      </w:r>
    </w:p>
    <w:p>
      <w:pPr>
        <w:spacing w:after="0"/>
        <w:ind w:left="0"/>
        <w:jc w:val="both"/>
      </w:pPr>
      <w:r>
        <w:rPr>
          <w:rFonts w:ascii="Times New Roman"/>
          <w:b w:val="false"/>
          <w:i w:val="false"/>
          <w:color w:val="000000"/>
          <w:sz w:val="28"/>
        </w:rPr>
        <w:t>
      28) өз құзыретi шегiнде елдi мекендердi сумен жабдықтауды ұйымдастырады және су пайдалану мәселелерiн реттейдi;</w:t>
      </w:r>
    </w:p>
    <w:p>
      <w:pPr>
        <w:spacing w:after="0"/>
        <w:ind w:left="0"/>
        <w:jc w:val="both"/>
      </w:pPr>
      <w:r>
        <w:rPr>
          <w:rFonts w:ascii="Times New Roman"/>
          <w:b w:val="false"/>
          <w:i w:val="false"/>
          <w:color w:val="000000"/>
          <w:sz w:val="28"/>
        </w:rPr>
        <w:t>
      29)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30) туысы жоқ адамдарды жерлеуді және зираттар мен өзге де жерлеу орындарын тиісті қалпында күтіп-ұстау жөніндегі қоғамдық жұмыстарды ұйымдастырады;</w:t>
      </w:r>
    </w:p>
    <w:p>
      <w:pPr>
        <w:spacing w:after="0"/>
        <w:ind w:left="0"/>
        <w:jc w:val="both"/>
      </w:pPr>
      <w:r>
        <w:rPr>
          <w:rFonts w:ascii="Times New Roman"/>
          <w:b w:val="false"/>
          <w:i w:val="false"/>
          <w:color w:val="000000"/>
          <w:sz w:val="28"/>
        </w:rPr>
        <w:t>
      31) кәсіпқой емес медиаторлардың тізілімін жүргізеді;</w:t>
      </w:r>
    </w:p>
    <w:p>
      <w:pPr>
        <w:spacing w:after="0"/>
        <w:ind w:left="0"/>
        <w:jc w:val="both"/>
      </w:pPr>
      <w:r>
        <w:rPr>
          <w:rFonts w:ascii="Times New Roman"/>
          <w:b w:val="false"/>
          <w:i w:val="false"/>
          <w:color w:val="000000"/>
          <w:sz w:val="28"/>
        </w:rPr>
        <w:t>
      32) учаскелік полиция инспекторларының ерікті көмекшілерінің жұмысын ұйымдастырады;</w:t>
      </w:r>
    </w:p>
    <w:p>
      <w:pPr>
        <w:spacing w:after="0"/>
        <w:ind w:left="0"/>
        <w:jc w:val="both"/>
      </w:pPr>
      <w:r>
        <w:rPr>
          <w:rFonts w:ascii="Times New Roman"/>
          <w:b w:val="false"/>
          <w:i w:val="false"/>
          <w:color w:val="000000"/>
          <w:sz w:val="28"/>
        </w:rPr>
        <w:t>
      33) елді мекеннің жерлерінде мал жайылымы орындарын белгілейді;</w:t>
      </w:r>
    </w:p>
    <w:p>
      <w:pPr>
        <w:spacing w:after="0"/>
        <w:ind w:left="0"/>
        <w:jc w:val="both"/>
      </w:pPr>
      <w:r>
        <w:rPr>
          <w:rFonts w:ascii="Times New Roman"/>
          <w:b w:val="false"/>
          <w:i w:val="false"/>
          <w:color w:val="000000"/>
          <w:sz w:val="28"/>
        </w:rPr>
        <w:t>
      34) елді мекендер аумағында санитарлық тазарту жұмыстарын ұйымдастырады;</w:t>
      </w:r>
    </w:p>
    <w:p>
      <w:pPr>
        <w:spacing w:after="0"/>
        <w:ind w:left="0"/>
        <w:jc w:val="both"/>
      </w:pPr>
      <w:r>
        <w:rPr>
          <w:rFonts w:ascii="Times New Roman"/>
          <w:b w:val="false"/>
          <w:i w:val="false"/>
          <w:color w:val="000000"/>
          <w:sz w:val="28"/>
        </w:rPr>
        <w:t>
      35) Қазақстан Республикасының заңнамасымен қарастырылған өзге де функцияларды жүзеге асыру.</w:t>
      </w:r>
    </w:p>
    <w:bookmarkStart w:name="z30" w:id="26"/>
    <w:p>
      <w:pPr>
        <w:spacing w:after="0"/>
        <w:ind w:left="0"/>
        <w:jc w:val="both"/>
      </w:pPr>
      <w:r>
        <w:rPr>
          <w:rFonts w:ascii="Times New Roman"/>
          <w:b w:val="false"/>
          <w:i w:val="false"/>
          <w:color w:val="000000"/>
          <w:sz w:val="28"/>
        </w:rPr>
        <w:t>
      21. Құқықтары мен міндеттері:</w:t>
      </w:r>
    </w:p>
    <w:bookmarkEnd w:id="26"/>
    <w:p>
      <w:pPr>
        <w:spacing w:after="0"/>
        <w:ind w:left="0"/>
        <w:jc w:val="both"/>
      </w:pPr>
      <w:r>
        <w:rPr>
          <w:rFonts w:ascii="Times New Roman"/>
          <w:b w:val="false"/>
          <w:i w:val="false"/>
          <w:color w:val="000000"/>
          <w:sz w:val="28"/>
        </w:rPr>
        <w:t>
      1) тиісті аумақта басқарудың тиімділігін көтеру жөніндегі сұрақтар бойынша соттарда, мемлекеттік органдармен қарым-қатынастарда әкімнің, "Лебяжі ауданының Малыбай ауылдық округі әкімінің аппараты" мемлекеттік мекемесінің мүдделерін қорғауға;</w:t>
      </w:r>
    </w:p>
    <w:p>
      <w:pPr>
        <w:spacing w:after="0"/>
        <w:ind w:left="0"/>
        <w:jc w:val="both"/>
      </w:pPr>
      <w:r>
        <w:rPr>
          <w:rFonts w:ascii="Times New Roman"/>
          <w:b w:val="false"/>
          <w:i w:val="false"/>
          <w:color w:val="000000"/>
          <w:sz w:val="28"/>
        </w:rPr>
        <w:t>
      2) өз құзыреті шегінде мемлекеттік органдардан және өзге де ұйымдардан қажетті ақпараттарды, құжаттарды және басқа да материалдарды лауазымды тұлғалардан сұратып алуға;</w:t>
      </w:r>
    </w:p>
    <w:p>
      <w:pPr>
        <w:spacing w:after="0"/>
        <w:ind w:left="0"/>
        <w:jc w:val="both"/>
      </w:pPr>
      <w:r>
        <w:rPr>
          <w:rFonts w:ascii="Times New Roman"/>
          <w:b w:val="false"/>
          <w:i w:val="false"/>
          <w:color w:val="000000"/>
          <w:sz w:val="28"/>
        </w:rPr>
        <w:t>
      3) Қазақстан Республикасының Президентi, Yкіметі және орталық органдары, облыс, аудан әкімшіліктерінің, әкімдерінің актілерi мен тапсырмаларын мерзімінде сапалы орындауға;</w:t>
      </w:r>
    </w:p>
    <w:p>
      <w:pPr>
        <w:spacing w:after="0"/>
        <w:ind w:left="0"/>
        <w:jc w:val="both"/>
      </w:pPr>
      <w:r>
        <w:rPr>
          <w:rFonts w:ascii="Times New Roman"/>
          <w:b w:val="false"/>
          <w:i w:val="false"/>
          <w:color w:val="000000"/>
          <w:sz w:val="28"/>
        </w:rPr>
        <w:t>
      4) Қазақстан Республикасының қолданыстағы заңнамасының нормаларын ұстануға.</w:t>
      </w:r>
    </w:p>
    <w:p>
      <w:pPr>
        <w:spacing w:after="0"/>
        <w:ind w:left="0"/>
        <w:jc w:val="both"/>
      </w:pPr>
      <w:r>
        <w:rPr>
          <w:rFonts w:ascii="Times New Roman"/>
          <w:b w:val="false"/>
          <w:i w:val="false"/>
          <w:color w:val="000000"/>
          <w:sz w:val="28"/>
        </w:rPr>
        <w:t>
      5) мемлекеттік қызмет көрсету сапасын бағалау бойынша уәкілетті органға тиісті ақпаратты ұсыну;</w:t>
      </w:r>
    </w:p>
    <w:p>
      <w:pPr>
        <w:spacing w:after="0"/>
        <w:ind w:left="0"/>
        <w:jc w:val="both"/>
      </w:pPr>
      <w:r>
        <w:rPr>
          <w:rFonts w:ascii="Times New Roman"/>
          <w:b w:val="false"/>
          <w:i w:val="false"/>
          <w:color w:val="000000"/>
          <w:sz w:val="28"/>
        </w:rPr>
        <w:t>
      6) құзыретіне жатқызылған мәселелер бойынша заңды және жеке тұлғаларға түсініктемелер беру;</w:t>
      </w:r>
    </w:p>
    <w:p>
      <w:pPr>
        <w:spacing w:after="0"/>
        <w:ind w:left="0"/>
        <w:jc w:val="both"/>
      </w:pPr>
      <w:r>
        <w:rPr>
          <w:rFonts w:ascii="Times New Roman"/>
          <w:b w:val="false"/>
          <w:i w:val="false"/>
          <w:color w:val="000000"/>
          <w:sz w:val="28"/>
        </w:rPr>
        <w:t>
      7) өз құзыреттілігі шегінде келісімдерді, шарттарды жасасу;</w:t>
      </w:r>
    </w:p>
    <w:p>
      <w:pPr>
        <w:spacing w:after="0"/>
        <w:ind w:left="0"/>
        <w:jc w:val="both"/>
      </w:pPr>
      <w:r>
        <w:rPr>
          <w:rFonts w:ascii="Times New Roman"/>
          <w:b w:val="false"/>
          <w:i w:val="false"/>
          <w:color w:val="000000"/>
          <w:sz w:val="28"/>
        </w:rPr>
        <w:t>
      8) Қазақстан Республикасының заңнамасына сәйкес өзге де құқықтар мен міндеттерді жүзеге асыру.</w:t>
      </w:r>
    </w:p>
    <w:bookmarkStart w:name="z31" w:id="27"/>
    <w:p>
      <w:pPr>
        <w:spacing w:after="0"/>
        <w:ind w:left="0"/>
        <w:jc w:val="left"/>
      </w:pPr>
      <w:r>
        <w:rPr>
          <w:rFonts w:ascii="Times New Roman"/>
          <w:b/>
          <w:i w:val="false"/>
          <w:color w:val="000000"/>
        </w:rPr>
        <w:t xml:space="preserve"> 3. "Лебяжі ауданының Малыбай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мекемесінің қызметін ұйымдастыру</w:t>
      </w:r>
    </w:p>
    <w:bookmarkEnd w:id="27"/>
    <w:bookmarkStart w:name="z32" w:id="28"/>
    <w:p>
      <w:pPr>
        <w:spacing w:after="0"/>
        <w:ind w:left="0"/>
        <w:jc w:val="both"/>
      </w:pPr>
      <w:r>
        <w:rPr>
          <w:rFonts w:ascii="Times New Roman"/>
          <w:b w:val="false"/>
          <w:i w:val="false"/>
          <w:color w:val="000000"/>
          <w:sz w:val="28"/>
        </w:rPr>
        <w:t>
      22. "Лебяжі ауданының Малыбай ауылдық округі әкімінің аппараты" мемлекеттік мекемесіне басшылықты "Лебяжі ауданының Малыбай ауылдық округі әкімінің аппараты" мемлекеттік мекемесіне жүктелеген міндеттерді орындалуына және оның функцияларын жүзеге асыруға дербес жауапты болатын бірінші басшы жүзеге асырады.</w:t>
      </w:r>
    </w:p>
    <w:bookmarkEnd w:id="28"/>
    <w:bookmarkStart w:name="z33" w:id="29"/>
    <w:p>
      <w:pPr>
        <w:spacing w:after="0"/>
        <w:ind w:left="0"/>
        <w:jc w:val="both"/>
      </w:pPr>
      <w:r>
        <w:rPr>
          <w:rFonts w:ascii="Times New Roman"/>
          <w:b w:val="false"/>
          <w:i w:val="false"/>
          <w:color w:val="000000"/>
          <w:sz w:val="28"/>
        </w:rPr>
        <w:t>
      23. "Лебяжі ауданының Малыбай ауылдық округі әкімінің аппараты" мемлекеттік мекемесінің бірінші басшысы қолданыстағы заңнамаға сәйкес Лебяжі ауданының әкімімен қызметіне тағайындалады және қызметінен босатылады.</w:t>
      </w:r>
    </w:p>
    <w:bookmarkEnd w:id="29"/>
    <w:p>
      <w:pPr>
        <w:spacing w:after="0"/>
        <w:ind w:left="0"/>
        <w:jc w:val="both"/>
      </w:pPr>
      <w:r>
        <w:rPr>
          <w:rFonts w:ascii="Times New Roman"/>
          <w:b w:val="false"/>
          <w:i w:val="false"/>
          <w:color w:val="000000"/>
          <w:sz w:val="28"/>
        </w:rPr>
        <w:t>
      "Лебяжі ауданының Малыбай ауылдық округі әкімінің аппараты" мемлекеттік мекемесінің бірінші басшысының лауазымы сайланбалы болып табылады.</w:t>
      </w:r>
    </w:p>
    <w:bookmarkStart w:name="z34" w:id="30"/>
    <w:p>
      <w:pPr>
        <w:spacing w:after="0"/>
        <w:ind w:left="0"/>
        <w:jc w:val="both"/>
      </w:pPr>
      <w:r>
        <w:rPr>
          <w:rFonts w:ascii="Times New Roman"/>
          <w:b w:val="false"/>
          <w:i w:val="false"/>
          <w:color w:val="000000"/>
          <w:sz w:val="28"/>
        </w:rPr>
        <w:t>
      24. "Лебяжі ауданының Малыбай ауылдық округі әкімінің аппараты" мемлекеттік мекемесі бірінші басшысының өкілеттігі:</w:t>
      </w:r>
    </w:p>
    <w:bookmarkEnd w:id="30"/>
    <w:p>
      <w:pPr>
        <w:spacing w:after="0"/>
        <w:ind w:left="0"/>
        <w:jc w:val="both"/>
      </w:pPr>
      <w:r>
        <w:rPr>
          <w:rFonts w:ascii="Times New Roman"/>
          <w:b w:val="false"/>
          <w:i w:val="false"/>
          <w:color w:val="000000"/>
          <w:sz w:val="28"/>
        </w:rPr>
        <w:t>
      1) "Лебяжі ауданының Малыбай ауылдық округі әкімінің аппараты" мемлекеттік мекемесінің Ережесін аудан әкімдігіне бекітуге ұсынады;</w:t>
      </w:r>
    </w:p>
    <w:p>
      <w:pPr>
        <w:spacing w:after="0"/>
        <w:ind w:left="0"/>
        <w:jc w:val="both"/>
      </w:pPr>
      <w:r>
        <w:rPr>
          <w:rFonts w:ascii="Times New Roman"/>
          <w:b w:val="false"/>
          <w:i w:val="false"/>
          <w:color w:val="000000"/>
          <w:sz w:val="28"/>
        </w:rPr>
        <w:t>
      2) Қазақстан Республикасының заңнамасына сәйкес "Лебяжі ауданының Малыбай ауылдық округі әкімінің аппараты" мемлекеттік мекемесінің қызметкерлерін қызметке тағайындайды және қызметінен босатады;</w:t>
      </w:r>
    </w:p>
    <w:p>
      <w:pPr>
        <w:spacing w:after="0"/>
        <w:ind w:left="0"/>
        <w:jc w:val="both"/>
      </w:pPr>
      <w:r>
        <w:rPr>
          <w:rFonts w:ascii="Times New Roman"/>
          <w:b w:val="false"/>
          <w:i w:val="false"/>
          <w:color w:val="000000"/>
          <w:sz w:val="28"/>
        </w:rPr>
        <w:t>
      3) "Лебяжі ауданының Малыбай ауылдық округі әкімінің аппараты" мемлекеттік мекемесі қызметкерлерінің міндеттерін және өкілеттілігін белгілейді;</w:t>
      </w:r>
    </w:p>
    <w:p>
      <w:pPr>
        <w:spacing w:after="0"/>
        <w:ind w:left="0"/>
        <w:jc w:val="both"/>
      </w:pPr>
      <w:r>
        <w:rPr>
          <w:rFonts w:ascii="Times New Roman"/>
          <w:b w:val="false"/>
          <w:i w:val="false"/>
          <w:color w:val="000000"/>
          <w:sz w:val="28"/>
        </w:rPr>
        <w:t>
      4) "Лебяжі ауданының Малыбай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p>
    <w:p>
      <w:pPr>
        <w:spacing w:after="0"/>
        <w:ind w:left="0"/>
        <w:jc w:val="both"/>
      </w:pPr>
      <w:r>
        <w:rPr>
          <w:rFonts w:ascii="Times New Roman"/>
          <w:b w:val="false"/>
          <w:i w:val="false"/>
          <w:color w:val="000000"/>
          <w:sz w:val="28"/>
        </w:rPr>
        <w:t>
      5) өз құзыреті шегінде "Лебяжі ауданының Малыбай ауылдық округі әкімінің аппараты" мемлекеттік мекемесінің барлық қызметкерлерге міндетті өкім шығарады және нұсқаулар береді;</w:t>
      </w:r>
    </w:p>
    <w:p>
      <w:pPr>
        <w:spacing w:after="0"/>
        <w:ind w:left="0"/>
        <w:jc w:val="both"/>
      </w:pPr>
      <w:r>
        <w:rPr>
          <w:rFonts w:ascii="Times New Roman"/>
          <w:b w:val="false"/>
          <w:i w:val="false"/>
          <w:color w:val="000000"/>
          <w:sz w:val="28"/>
        </w:rPr>
        <w:t>
      6) бюджет қаражаттарын үнемдеудің және (немесе) Қазақстан Республикасының жергілікті мемлекеттік басқару және өзін-өзі бақару туралы заңнамасында көзделген түсімдердің есебінен еңбек шарты бойынша қызметкерлер қабылдайды;</w:t>
      </w:r>
    </w:p>
    <w:p>
      <w:pPr>
        <w:spacing w:after="0"/>
        <w:ind w:left="0"/>
        <w:jc w:val="both"/>
      </w:pPr>
      <w:r>
        <w:rPr>
          <w:rFonts w:ascii="Times New Roman"/>
          <w:b w:val="false"/>
          <w:i w:val="false"/>
          <w:color w:val="000000"/>
          <w:sz w:val="28"/>
        </w:rPr>
        <w:t>
      7) өз құзыреті шегінде қызметтік құжаттарға қол қояды;</w:t>
      </w:r>
    </w:p>
    <w:p>
      <w:pPr>
        <w:spacing w:after="0"/>
        <w:ind w:left="0"/>
        <w:jc w:val="both"/>
      </w:pPr>
      <w:r>
        <w:rPr>
          <w:rFonts w:ascii="Times New Roman"/>
          <w:b w:val="false"/>
          <w:i w:val="false"/>
          <w:color w:val="000000"/>
          <w:sz w:val="28"/>
        </w:rPr>
        <w:t>
      8) ауылдық округ тұрғындарымен бөлек жиындар өткізеді;</w:t>
      </w:r>
    </w:p>
    <w:p>
      <w:pPr>
        <w:spacing w:after="0"/>
        <w:ind w:left="0"/>
        <w:jc w:val="both"/>
      </w:pPr>
      <w:r>
        <w:rPr>
          <w:rFonts w:ascii="Times New Roman"/>
          <w:b w:val="false"/>
          <w:i w:val="false"/>
          <w:color w:val="000000"/>
          <w:sz w:val="28"/>
        </w:rPr>
        <w:t>
      9) сыбайлас жемқорлыққа қарсы іс-әрекет етеді және дербес жауап береді;</w:t>
      </w:r>
    </w:p>
    <w:p>
      <w:pPr>
        <w:spacing w:after="0"/>
        <w:ind w:left="0"/>
        <w:jc w:val="both"/>
      </w:pPr>
      <w:r>
        <w:rPr>
          <w:rFonts w:ascii="Times New Roman"/>
          <w:b w:val="false"/>
          <w:i w:val="false"/>
          <w:color w:val="000000"/>
          <w:sz w:val="28"/>
        </w:rPr>
        <w:t>
      10) мемлекеттік органдарда, өзге де ұйымдарда "Лебяжі ауданының Малыбай ауылдық округі әкімінің аппараты" мемлекеттік мекемені ұсынады;</w:t>
      </w:r>
    </w:p>
    <w:p>
      <w:pPr>
        <w:spacing w:after="0"/>
        <w:ind w:left="0"/>
        <w:jc w:val="both"/>
      </w:pPr>
      <w:r>
        <w:rPr>
          <w:rFonts w:ascii="Times New Roman"/>
          <w:b w:val="false"/>
          <w:i w:val="false"/>
          <w:color w:val="000000"/>
          <w:sz w:val="28"/>
        </w:rPr>
        <w:t>
      11)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"Лебяжі ауданының Малыбай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жүзеге асырады.</w:t>
      </w:r>
    </w:p>
    <w:bookmarkStart w:name="z35" w:id="31"/>
    <w:p>
      <w:pPr>
        <w:spacing w:after="0"/>
        <w:ind w:left="0"/>
        <w:jc w:val="both"/>
      </w:pPr>
      <w:r>
        <w:rPr>
          <w:rFonts w:ascii="Times New Roman"/>
          <w:b w:val="false"/>
          <w:i w:val="false"/>
          <w:color w:val="000000"/>
          <w:sz w:val="28"/>
        </w:rPr>
        <w:t>
      25. "Лебяжі ауданының Малыбай ауылдық округі әкімінің аппараты" мемлекеттік мекемесі мен коммуналдық мүлікті басқару жөніндегі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1"/>
    <w:bookmarkStart w:name="z36" w:id="32"/>
    <w:p>
      <w:pPr>
        <w:spacing w:after="0"/>
        <w:ind w:left="0"/>
        <w:jc w:val="both"/>
      </w:pPr>
      <w:r>
        <w:rPr>
          <w:rFonts w:ascii="Times New Roman"/>
          <w:b w:val="false"/>
          <w:i w:val="false"/>
          <w:color w:val="000000"/>
          <w:sz w:val="28"/>
        </w:rPr>
        <w:t>
      26. "Лебяжі ауданының Малыбай ауылдық округі әкімінің аппараты" мемлекеттік мекемесі мен тиісті саланың уәкілетті органы (ауданның жергілікті атқарушы органы) арасындағы өзара қарым-қатынас Қазақстан Республикасының қолданыстағы заңнамасымен реттеледі.</w:t>
      </w:r>
    </w:p>
    <w:bookmarkEnd w:id="32"/>
    <w:bookmarkStart w:name="z37" w:id="33"/>
    <w:p>
      <w:pPr>
        <w:spacing w:after="0"/>
        <w:ind w:left="0"/>
        <w:jc w:val="both"/>
      </w:pPr>
      <w:r>
        <w:rPr>
          <w:rFonts w:ascii="Times New Roman"/>
          <w:b w:val="false"/>
          <w:i w:val="false"/>
          <w:color w:val="000000"/>
          <w:sz w:val="28"/>
        </w:rPr>
        <w:t xml:space="preserve">
      27. "Лебяжі ауданының Малыбай ауылдық округі әкімінің аппараты" мемлекеттік мекемесінің әкімшілігі мен еңбек ұжымы арасындағы өзара қарым-қатынас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33"/>
    <w:bookmarkStart w:name="z38" w:id="34"/>
    <w:p>
      <w:pPr>
        <w:spacing w:after="0"/>
        <w:ind w:left="0"/>
        <w:jc w:val="left"/>
      </w:pPr>
      <w:r>
        <w:rPr>
          <w:rFonts w:ascii="Times New Roman"/>
          <w:b/>
          <w:i w:val="false"/>
          <w:color w:val="000000"/>
        </w:rPr>
        <w:t xml:space="preserve"> 4. "Лебяжі ауданының Малыбай ауылдық округі</w:t>
      </w:r>
      <w:r>
        <w:br/>
      </w:r>
      <w:r>
        <w:rPr>
          <w:rFonts w:ascii="Times New Roman"/>
          <w:b/>
          <w:i w:val="false"/>
          <w:color w:val="000000"/>
        </w:rPr>
        <w:t>әкімінің аппараты" мемлекеттік мекемесінің мүлкі</w:t>
      </w:r>
    </w:p>
    <w:bookmarkEnd w:id="34"/>
    <w:bookmarkStart w:name="z39" w:id="35"/>
    <w:p>
      <w:pPr>
        <w:spacing w:after="0"/>
        <w:ind w:left="0"/>
        <w:jc w:val="both"/>
      </w:pPr>
      <w:r>
        <w:rPr>
          <w:rFonts w:ascii="Times New Roman"/>
          <w:b w:val="false"/>
          <w:i w:val="false"/>
          <w:color w:val="000000"/>
          <w:sz w:val="28"/>
        </w:rPr>
        <w:t>
      28. "Лебяжі ауданының Малыбай ауылдық округі әкімінің аппараты" мемлекеттік мекемесінің заңнамада көзделген жағдайларда жедел басқару құқығында оқшауланған мүлкi болу мүмкiн.</w:t>
      </w:r>
    </w:p>
    <w:bookmarkEnd w:id="35"/>
    <w:p>
      <w:pPr>
        <w:spacing w:after="0"/>
        <w:ind w:left="0"/>
        <w:jc w:val="both"/>
      </w:pPr>
      <w:r>
        <w:rPr>
          <w:rFonts w:ascii="Times New Roman"/>
          <w:b w:val="false"/>
          <w:i w:val="false"/>
          <w:color w:val="000000"/>
          <w:sz w:val="28"/>
        </w:rPr>
        <w:t>
      "Лебяжі ауданының Малыбай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6"/>
    <w:p>
      <w:pPr>
        <w:spacing w:after="0"/>
        <w:ind w:left="0"/>
        <w:jc w:val="both"/>
      </w:pPr>
      <w:r>
        <w:rPr>
          <w:rFonts w:ascii="Times New Roman"/>
          <w:b w:val="false"/>
          <w:i w:val="false"/>
          <w:color w:val="000000"/>
          <w:sz w:val="28"/>
        </w:rPr>
        <w:t>
      29. "Лебяжі ауданының Малыбай ауылдық округі әкімінің аппараты" мемлекеттік мекемесіне бекiтiлген мүлiк аудандық коммуналдық меншікке жатады.</w:t>
      </w:r>
    </w:p>
    <w:bookmarkEnd w:id="36"/>
    <w:bookmarkStart w:name="z41" w:id="37"/>
    <w:p>
      <w:pPr>
        <w:spacing w:after="0"/>
        <w:ind w:left="0"/>
        <w:jc w:val="both"/>
      </w:pPr>
      <w:r>
        <w:rPr>
          <w:rFonts w:ascii="Times New Roman"/>
          <w:b w:val="false"/>
          <w:i w:val="false"/>
          <w:color w:val="000000"/>
          <w:sz w:val="28"/>
        </w:rPr>
        <w:t>
      30. Егер заңнамада өзгеше көзделмесе, "Лебяжі ауданының Малыбай ауылдық округі әкімінің аппараты" мемлекеттік мекемесінің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p>
    <w:bookmarkEnd w:id="37"/>
    <w:bookmarkStart w:name="z42" w:id="38"/>
    <w:p>
      <w:pPr>
        <w:spacing w:after="0"/>
        <w:ind w:left="0"/>
        <w:jc w:val="left"/>
      </w:pPr>
      <w:r>
        <w:rPr>
          <w:rFonts w:ascii="Times New Roman"/>
          <w:b/>
          <w:i w:val="false"/>
          <w:color w:val="000000"/>
        </w:rPr>
        <w:t xml:space="preserve"> 5. "Лебяжі ауданының Малыбай ауылдық округі</w:t>
      </w:r>
      <w:r>
        <w:br/>
      </w:r>
      <w:r>
        <w:rPr>
          <w:rFonts w:ascii="Times New Roman"/>
          <w:b/>
          <w:i w:val="false"/>
          <w:color w:val="000000"/>
        </w:rPr>
        <w:t>әкімінің аппараты" мемлекеттік мекемесін</w:t>
      </w:r>
      <w:r>
        <w:br/>
      </w:r>
      <w:r>
        <w:rPr>
          <w:rFonts w:ascii="Times New Roman"/>
          <w:b/>
          <w:i w:val="false"/>
          <w:color w:val="000000"/>
        </w:rPr>
        <w:t>қайта ұйымдастыру және қысқарту (тарату)</w:t>
      </w:r>
    </w:p>
    <w:bookmarkEnd w:id="38"/>
    <w:bookmarkStart w:name="z43" w:id="39"/>
    <w:p>
      <w:pPr>
        <w:spacing w:after="0"/>
        <w:ind w:left="0"/>
        <w:jc w:val="both"/>
      </w:pPr>
      <w:r>
        <w:rPr>
          <w:rFonts w:ascii="Times New Roman"/>
          <w:b w:val="false"/>
          <w:i w:val="false"/>
          <w:color w:val="000000"/>
          <w:sz w:val="28"/>
        </w:rPr>
        <w:t>
      31. "Лебяжі ауданының Малыбай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p>
    <w:bookmarkEnd w:id="39"/>
    <w:bookmarkStart w:name="z44" w:id="40"/>
    <w:p>
      <w:pPr>
        <w:spacing w:after="0"/>
        <w:ind w:left="0"/>
        <w:jc w:val="both"/>
      </w:pPr>
      <w:r>
        <w:rPr>
          <w:rFonts w:ascii="Times New Roman"/>
          <w:b w:val="false"/>
          <w:i w:val="false"/>
          <w:color w:val="000000"/>
          <w:sz w:val="28"/>
        </w:rPr>
        <w:t>
      32. "Лебяжі ауданының Малыбай ауылдық округі әкімінің аппараты" мемлекеттік мекемесі қысқартылған (таратылған) кезде несиегерлердің талаптарын қанағаттандырғаннан кейін қалған мүлік аудандық коммуналдық меншігінде қалады.</w:t>
      </w:r>
    </w:p>
    <w:bookmarkEnd w:id="40"/>
    <w:bookmarkStart w:name="z45" w:id="41"/>
    <w:p>
      <w:pPr>
        <w:spacing w:after="0"/>
        <w:ind w:left="0"/>
        <w:jc w:val="left"/>
      </w:pPr>
      <w:r>
        <w:rPr>
          <w:rFonts w:ascii="Times New Roman"/>
          <w:b/>
          <w:i w:val="false"/>
          <w:color w:val="000000"/>
        </w:rPr>
        <w:t xml:space="preserve"> "Лебяжі ауданының Малыбай ауылдық</w:t>
      </w:r>
      <w:r>
        <w:br/>
      </w:r>
      <w:r>
        <w:rPr>
          <w:rFonts w:ascii="Times New Roman"/>
          <w:b/>
          <w:i w:val="false"/>
          <w:color w:val="000000"/>
        </w:rPr>
        <w:t>округі әкімінің аппараты" мемлекеттік</w:t>
      </w:r>
      <w:r>
        <w:br/>
      </w:r>
      <w:r>
        <w:rPr>
          <w:rFonts w:ascii="Times New Roman"/>
          <w:b/>
          <w:i w:val="false"/>
          <w:color w:val="000000"/>
        </w:rPr>
        <w:t>мекемесінің қарамағындағы ұйымдардың тізбесі</w:t>
      </w:r>
    </w:p>
    <w:bookmarkEnd w:id="41"/>
    <w:bookmarkStart w:name="z46" w:id="42"/>
    <w:p>
      <w:pPr>
        <w:spacing w:after="0"/>
        <w:ind w:left="0"/>
        <w:jc w:val="both"/>
      </w:pPr>
      <w:r>
        <w:rPr>
          <w:rFonts w:ascii="Times New Roman"/>
          <w:b w:val="false"/>
          <w:i w:val="false"/>
          <w:color w:val="000000"/>
          <w:sz w:val="28"/>
        </w:rPr>
        <w:t>
      33. "Лебяжі ауданының Малыбай ауылдық округі әкімінің аппараты" мемлекеттік мекемесінің қарамағында мынадай ұйым бар:</w:t>
      </w:r>
    </w:p>
    <w:bookmarkEnd w:id="42"/>
    <w:p>
      <w:pPr>
        <w:spacing w:after="0"/>
        <w:ind w:left="0"/>
        <w:jc w:val="both"/>
      </w:pPr>
      <w:r>
        <w:rPr>
          <w:rFonts w:ascii="Times New Roman"/>
          <w:b w:val="false"/>
          <w:i w:val="false"/>
          <w:color w:val="000000"/>
          <w:sz w:val="28"/>
        </w:rPr>
        <w:t>
      1) "Лебяжі ауданы әкімдігінің, Лебяжі ауданының Малыбай ауылдық округі әкімі аппаратының "Гүлдәурен" балабақшасы" мемлекеттік қазыналық коммуналдық кәсіпорны;</w:t>
      </w:r>
    </w:p>
    <w:p>
      <w:pPr>
        <w:spacing w:after="0"/>
        <w:ind w:left="0"/>
        <w:jc w:val="both"/>
      </w:pPr>
      <w:r>
        <w:rPr>
          <w:rFonts w:ascii="Times New Roman"/>
          <w:b w:val="false"/>
          <w:i w:val="false"/>
          <w:color w:val="000000"/>
          <w:sz w:val="28"/>
        </w:rPr>
        <w:t>
      2) "Лебяжі ауданы әкімдігінің, Лебяжі ауданының Малыбай ауылдық округі әкімі аппаратының Қазы ауылының "Жауқазын" балабақшасы" мемлекеттік қазыналық коммуналдық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