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2bb" w14:textId="3704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- Бесқауға және Екібастұз - Майқайың автомобиль жолдарындағы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2015 жылғы 10 сәуірдегі № 4 шешімі. Павлодар облысының Әділет департаментінде 2015 жылғы 24 сәуірде № 4442 болып тіркелді. Күші жойылды - Павлодар облысы Екібастұз қаласы әкімінің 2015 жылғы 05 тамыздағы N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Екібастұз қаласы әкімінің 05.08.2015 N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Қазақстан Республикасының 2014 жылғы 11 сәуірдегі "Азаматтық қорғау туралы" Заңының 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мен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- Бесқауға және Екібастұз - Майқайың автомобиль жолдарындағы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қорғаудың мемлекеттік жүйесінің аумақтық кіші жүйесінің жоғарыда көрсетілген автомобиль жолдарының жұмыс істеуіне төтенше жағдай режимі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қабылданған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