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41e5" w14:textId="2fb4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қаласында 2015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2015 жылғы 21 қаңтардағы № 63/1 қаулысы. Павлодар облысының Әділет департаментінде 2015 жылғы 29 қаңтарда № 4288 болып тіркелді. Күші жойылды - қолданылу мерзімі өтіп кетуіне байланысты (Павлодар облысы Екібастұз қаласы әкімі аппарат басшысының 2015 жылғы 31 желтоқсандағы N 24/1-23/1185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қолданылу мерзімі өтіп кетуіне байланысты (Павлодар облысы Екібастұз қаласы әкімі аппарат басшысының 31.12.2015 N 24/1-23/1185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>-баптарына, Қазақстан Республикасының 2001 жылғы 23 қаңтардағы "Халықты жұмыспен қамту туралы" 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20-бабының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2001 жылғы 19 маусымдағы "Қазақстан Республикасының 2001 жылғы 23 қаңтардағы 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жөнiндегi шаралар туралы" 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қоғамдық жұмыстарды ұйымдастыру және қаржыландыру ережесіне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2015 жылға қоғамдық жұмыстар жүргізілетін ұйымдардың тізбесі, қоғамдық жұмыстардың түрлерi, көлемi, нақты жағдайлары, қатысушылардың еңбекақысының мөлшерi және оларды қаржыландыру көздерi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2015 жылға қоғамдық жұмыстарға сұраныс пен ұсыныс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Екібастұз қаласы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"21"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қоғамдық жұмыстар жүргізілетін ұйымдардың</w:t>
      </w:r>
      <w:r>
        <w:br/>
      </w:r>
      <w:r>
        <w:rPr>
          <w:rFonts w:ascii="Times New Roman"/>
          <w:b/>
          <w:i w:val="false"/>
          <w:color w:val="000000"/>
        </w:rPr>
        <w:t>тізбесі, қоғамдық жұмыстардың түрлерi, көлемi және</w:t>
      </w:r>
      <w:r>
        <w:br/>
      </w:r>
      <w:r>
        <w:rPr>
          <w:rFonts w:ascii="Times New Roman"/>
          <w:b/>
          <w:i w:val="false"/>
          <w:color w:val="000000"/>
        </w:rPr>
        <w:t>нақты жағдайлары, еңбекақы төлемінің мөлшерi</w:t>
      </w:r>
      <w:r>
        <w:br/>
      </w:r>
      <w:r>
        <w:rPr>
          <w:rFonts w:ascii="Times New Roman"/>
          <w:b/>
          <w:i w:val="false"/>
          <w:color w:val="000000"/>
        </w:rPr>
        <w:t>және оларды қаржыландыру көздерi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1-қосымшаға өзгерістер енгізілді – Павлодар облысы Екібастұз қалалық әкімдігінің 03.04.2015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355/4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2395"/>
        <w:gridCol w:w="1321"/>
        <w:gridCol w:w="2851"/>
        <w:gridCol w:w="2869"/>
        <w:gridCol w:w="2215"/>
        <w:gridCol w:w="2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көлемi және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 төлемінің мөлшерi және оларды қаржыландыру көздерi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тұрғын үй-коммуналдық шаруашылығы, жолаушылар көлігі және автомобиль жолдары бөлімінің "Екібастұзкоммунсервис"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Өңірдің елді мекендер аумағын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алаңшаларын жинау – 104 контейнер алаңшасы;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 және шығару – 11 учаске.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Солнечный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жұмыстары– 40305 м²;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саябақтарды және гүлзар бақтарын тазалау – 65738 м²; ағаш отырғызу, ағаш діңгектерін кесу және қалпына келтіру, жасыл көшеттер отырғызу және суару – 3500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Бәйет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 – 2000 м²;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саябақтарды және гүлзар бақтарын тазалау – 250 м²; ағаш отырғызу, ағаш діңгектерін кесу және қалпына келтіру, жасыл көшеттер отырғызу және суару – 200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Екібастұз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 – 6000 м²;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етілмеген үйінділерді жою – 4000 м²;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отырғызу, ағаш діңгектерін кесу және қалпына келтіру, жасыл көшеттер отырғызу және суару – 60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Шиқылдақ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қолмен тазалау жұмыстары – 60000 м²;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отырғызу, ағаш діңгектерін кесу және қалпына келтіру, жасыл көшеттер отырғызу және суару – 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Қоянды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 – 10850 м²;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діңгектерін кесу және қалпына келтіру, жасыл көшеттерді суару – 250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Бесқауға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 – 2500 м²;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отырғызу, ағаш діңгектерін кесу және қалпына келтіру, жасыл көшеттер отырғызу және суару – 120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"Академик Ә. Марғұлан атындағы ауыл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 – 3460 м²;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етілмеген үйінділерді жою – 260 м²;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отырғызу, ағаш діңгектерін кесу және қалпына келтіру, жасыл көшеттер отырғызу және суару – 65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қаласының Теміржол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 – 12000 м²;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етілмеген үйінділерді жою – 2500 м³;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отырғызу, ағаш діңгектерін кесу және қалпына келтіру, жасыл көшеттер отырғызу және суару – 460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Құдайкөл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 – 10850 м²;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отырғызу, ағаш діңгектерін кесу және қалпына келтіру, жасыл көшеттер отырғызу және суару – 500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Шідерті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 – 200000 м²;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саябақтарды және гүлзар бақтарын тазалау – 1000 м²;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отырғызу, ағаш діңгектерін кесу және қалпына келтіру, жасыл көшеттер отырғызу және суару – 430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Ақкөл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 – 2600 м²;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саябақтарды және гүлзар бақтарын тазалау – 1600 м²;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отырғызу, ағаш діңгектерін кесу және қалпына келтіру, жасыл көшеттер отырғызу және суару – 100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"Төрт-Құдық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қоқыстан, қардан және көктайғақтан қолмен тазалау жұмыстары – 1200 м²;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саябақтарды және гүлзар бақтарын тазалау – 1000 м²;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отырғызу, ағаш діңгектерін кесу және қалпына келтіру, жасыл көшеттер отырғызу және суару – 200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"Сарықамыс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аумағын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қоқыстан, қардан және көктайғақтан қолмен тазалау жұмыстары – 2000 м².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Павлодар облысының әділет департаменті" республикалық мемлекеттік мекемесі "Екібастұз аумақтық бөлімі"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 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ресімдеу, курьерлік жұмыс – жылына 18000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облыстық наркологиялық диспансері" шаруашылық жүргізу құқығындағы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науқандарды, қоғамдық пікір сауалнамаларын ұйымдастыруға, өткізуге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Мәдени-бұқаралық маңызы бар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Парақшалар, анықтамалар тарату – жылына 699 дана,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жасырын сауалнамалар жүргізу – айына 25 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қағаздарын тарату – айына 699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Икемді жұмыс кестесімен 8 сағаттық жұмыс күні, жұмыс уақытының ұзақтығы – бір аптада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ресімдеуде техникалық көмек көрсету,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 - айына 1500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халықты жұмыспен қамту және әлеуметтік мәселелер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ресімдегенде техникалық көмек көрсету,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 - айына 500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жұмыс кестесімен 8 сағаттық жұмыс күні, жұмыс уақытының ұзақтығы – бір аптада 40 сағаттан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Қазақстан Республикасының заңнамасымен белгіленген ең төменгі жалақы,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"21"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63/1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қоғамдық жұмыстарға сұраныс пен ұсыныс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2-қосымшаға өзгерістер енгізілді – Павлодар облысы Екібастұз қалалық әкімдігінің 03.04.2015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355/4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6679"/>
        <w:gridCol w:w="2128"/>
        <w:gridCol w:w="1843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(жұмыс орындарының жарияланған қажеттілігі)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(жұмыс орындары бекітілді)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 тұрғын үй - коммуналдық шаруашылығы, жолаушылар көлігі мен автомобиль жолдары бөлімінің "Екібастұзкоммунсервис"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"Бәйет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"Шиқылдақ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"Қоянды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"Бесқауға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"Академик Ә. Марғұлан атындағы ауыл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"Теміржол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"Құдайкөл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"Шідерті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"Төрт-Құдық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"Сарықамыс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Павлодар облысының әділет департаменті" республикалық мемлекеттік мекемесі "Екібастұз аумақтық бөлімі"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облыстық наркологиялық диспансері" шаруашылық жүргізу құқығындағы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 әкімдігінің халықты жұмыспен қамту және әлеуметтік мәселелер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