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e694" w14:textId="d30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XXXXI сессиясы) 2014 жылғы 24 желтоқсандағы "2015 - 2017 жылдарға арналған Ақсу қаласының бюджеті туралы" № 304/41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9 қыркүйектегі № 375/48 шешімі. Павлодар облысының Әділет департаментінде 2015 жылғы 15 қыркүйекте № 4706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қалалық мәслихатының (V сайланған XXXXI сессиясы) 2014 жылғы 24 желтоқсандағы "2015-2017 жылдарға арналған Ақсу қаласының бюджеті туралы" № 304/41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тіркелген, 2015 жылғы 9 қаңтарда "Ақсу жолы", "Новый путь"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"8369402" деген сандар "8360380"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"2968207" деген сандар "2959185"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"8400063" деген сандар "8391041"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"2125188" деген сандар "2084816"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"2139602" деген сандар "2099230"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"-2185329" деген сандар "-2144957"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"2185329" деген сандар "2144957"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 № 375/48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405"/>
        <w:gridCol w:w="2"/>
        <w:gridCol w:w="2705"/>
        <w:gridCol w:w="3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хал актілерін тіркеу бөлімі (облыстық маңыздағы қала)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азаматтардың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 - 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 – медициналық - 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“Жұмыспен қамту-2020” бағдарламасы бойынша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қамту- 2020”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саласында мемлекеттік саясатты жергілікті деңгейде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деңсаулығына қауіптөңдіретің, алып қоймай залалсыздарландырылған (зарарсыздандырылған) және қайта өңбелген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жобаларды іске асыру үшін несие бойынша пайыздық мөлшерлемені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