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c110" w14:textId="3e1c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XХХVІІ сессиясы) 2014 жылғы 12 желтоқсандағы "2015 -2017 жылдарға арналған облыстық бюджет туралы" № 299/37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18 қыркүйектегі № 386/44 шешімі. Павлодар облысының Әділет департаментінде 2015 жылғы 28 қыркүйекте № 4727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4223 болып тіркелген, "Сарыарқа самалы" газетінің 2014 жылғы 27 желтоқсандағы № 146, "Звезда Прииртышья" газетінің 2014 жылғы 27 желтоқсандағы № 146 сандарында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"102956154" сандары "102748359"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"29749781" сандары "29541986"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"103011103" сандары "102844008"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жасалатын операциялар бойынша сальдо – 9300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40700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"1087291" сандары "1066556"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"1371035" сандары "1355462"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"6720" сандары "5049"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"59672" сандары "55993"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"667869" сандары "655950"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"353238" сандары "344611"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ХLIV (кезектен тыс) cессия)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386/44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және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