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4928" w14:textId="e71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XХХVІІ сессиясы) 2014 жылғы 12 желтоқсандағы "2015 -2017 жылдарға арналған облыстық бюджет туралы" № 299/37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26 мамырдағы № 372/42 шешімі. Павлодар облысының Әділет департаментінде 2015 жылғы 08 маусымда № 4515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"102762542" сандары "102957730"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"1061421" сандары "1254180"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"71951340" сандары "71953769"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"102867491" сандары "103012679"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"2022712" сандары "5101450"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"3572922" сандары "494184"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жасалатын операциялар бойынша сальдо – 50000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50000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"-2127661" сандары "-5206399"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"2127661" сандары "5206399"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"1389097" сандары "1371035"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"177843" сандары "115843"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"50700 мың теңге – Ақсу қаласының мектепке дейінгі білім беру ұйымын күрделі жөндеуге және материалдық-техникалық жарақтандыруға;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мың теңге – Ақсу қаласының жалпы білім беретін мектептерін оқулықтармен және оқу-әдістемелік кешендермен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6720 мың теңге – түйнеменің топырақ ошақтары жер телімдерін ресімдеу және топографиялық-геодезиялық жұмыстар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59672 мың теңге – Май ауданы Көктөбе ауылының орталық қазандығына күрделі жөндеу жүргізуге.";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"340084" сандары "353238"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"600000" сандары "607770"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Жанғазақов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ХLII cессия)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372/42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 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көлік және коммуникация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және музыка өнерін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және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