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288" w14:textId="077d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Бауман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275 шешімі. Қостанай облысының Әділет департаментінде 2015 жылғы 27 сәуірде № 5542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Бауман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Бауман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275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Бауман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Бауман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Бауман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Бауман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Бауман ауылдық округі ауылдарының шегінде бөлек жиынды өткізуді Бауман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Бауман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Бауман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Бауман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Бауман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Бауман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275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ауылдық округінің ауыл тұрғындары өкілдерінің саны 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ауылдық округінің Бауман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ауылдық округінің Королевка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