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10a" w14:textId="51bd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28 қарашадағы № 272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2015 жылғы 21 желтоқсандағы № 367 шешімі. Қостанай облысының Әділет департаментінде 2016 жылғы 13 қаңтарда № 6134 болып тіркелді. Күші жойылды - Қостанай облысы Меңдіқара ауданы мәслихатының 2024 жылғы 22 мамырдағы № 127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22.05.2024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28 қарашадағы № 272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5241 тіркелген, 2015 жылғы 8 қаңтарда "Меңдіқара үні" аудандық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"Меңдіқара ауданының жұмыспен қамту және әлеуметтік бағдарламалар бөлімі" мемлекеттік мекемесі (бұдан әрі – уәкілетті орган)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көрсетілетін қызметті алушы "Халыққа қызмет көрсету орталығы" Республикалық мемлекеттік кәсіпорнының Қостанай облысы бойынша филиалы Меңдіқара аудандағы бөлімі (бұдан әрі - ХҚО) немесе www.egov.kz "электрондық үкіметің" веб-порталына (бұдан әрі – портал) балама негізде өтініш береді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5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 көмегін тағайындау"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Уәкілетті орган тұрғын үй көмегін көрсету нәтижесін ХҚО – га құжаттар топтамасын тапсырған күннен бастап, сондай-ақ порталға өтініш берген кезде ұсынады – күнтізбелік 10 (он) күн.".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Өтеулина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В. Гребенюк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