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25c9" w14:textId="ecb2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31 қазандағы № 283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24 ақпандағы № 326 шешімі. Қостанай облысының Әділет департаментінде 2015 жылғы 13 наурызда № 5419 болып тіркелді. Күші жойылды - Қостанай облысы Қарабалық ауданы мәслихатының 2024 жылғы 9 шілдедегі № 136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2014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 5173 тіркелген, 2014 жылғы 4 желтоқсанда "Айна" аудандық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Ягодин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әкімдігінің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___________________Д. Шрейдер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