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517e" w14:textId="4f25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2015 жылғы 7 желтоқсандағы № 238 қаулысы. Қостанай облысының Әділет департаментінде 2015 жылғы 29 желтоқсанда № 6093 болып тіркелді. Күші жойылды - Қостанай облысы Денисов ауданы әкімдігінің 2016 жылғы 16 наурыздағы № 76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Денисов ауданы әкімдігінің 16.03.2016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2001 жылғы 23 қаңтардағы Қазақстан Республикасы Заңының 7-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20 -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Денисов ауданы бойынша 2016 жылға арналған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және нақты жағдайлары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жұмыстарға қатысатын жұмыссыздарға еңбегіне ақы төлеу мөлшері аудандық бюджет қаражаты есебінен 2016 жылға белгіленген ең төменгі айлық жалақының бір жарым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қоғамдық жұмыстарды ұйымдастырған кезде, Мемлекеттік әлеуметтік сақтандыру қорына әлеуметтік аударымдар, әлеуметтік салық аудандық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жалақыны аудару мен төлеу бойынша екінші деңгейдегі банктердің қызметіне комиссиялық сыйақыдан төлеу шығыстары қоғамдық жұмыстарды орындау шартында белгіленген мөлшерлерде жұмыс берушілердің есеп айырысу шоттарына аудандық бюджеттен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Қоғамдық жұмыстарды ұйымдастыру "Денисов ауданының жұмыспен қамту және әлеуметтік бағдарламалар бөлімі" мемлекеттік мекемесі және тізбеде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Әкімдіктің 2015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жылға арналған қоғамдық жұмыстарды ұйымдастыру туралы" қаулысының (Нормативтік құқықтық актілерді мемлекеттік тіркеу тізілімінде № 5725 болып тіркелген, 2015 жылғы 16 шілдеде "Наше время"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қаулының орындалуын бақылау Денисов ауданы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Денисов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Денисов ауданының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А. Бултаев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бойынша 2016 жылға арналған</w:t>
      </w:r>
      <w:r>
        <w:br/>
      </w:r>
      <w:r>
        <w:rPr>
          <w:rFonts w:ascii="Times New Roman"/>
          <w:b/>
          <w:i w:val="false"/>
          <w:color w:val="000000"/>
        </w:rPr>
        <w:t>ұйымдардың тізбесі,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түрлері, көлімі және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3425"/>
        <w:gridCol w:w="2635"/>
        <w:gridCol w:w="1334"/>
        <w:gridCol w:w="4560"/>
      </w:tblGrid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(сағат)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 әкімдігінің және Денисов ауданының тұрғын үй-коммуналдық шаруашылығы, жолаушылар көлігі және автомобиль жолдары бөлімі" "Дидар"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Перелески ауылының аумағын жинау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көзделген шектеулерді ескере отырып, аптасына 40 сағаттан артық емес, екі демалыс күнімен, бір сағаттан кем емес түскі үзіліспен.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Антоновка ауылының аумағын жинау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Свердловка ауылының аумағын жинау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Приреченка ауылының аумағын жинау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Қырым ауылының аумағын жинау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Фрунзенское ауылының аумағын жинау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Некрасовка ауылының аумағын жинау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Заәйет ауылының аумағын жинау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Аршалы ауылының аумағын жинау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Әйет ауылының аумағын жинау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Комаровка ауылының аумағын жинау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Покровка ауылының аумағын жинау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Глебовка ауылының аумағын жинау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Денисовка ауылының аумағын жинау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 әкімдігінің білім бөлімінің "Солнечный"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аумағын жинау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көзделген шектеулерді ескере отырып, аптасына 40 сағаттан артық емес, екі демалыс күнімен, бір сағаттан кем емес түскі үзіліспен.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құжаттаманы өңдеу бойынша жұмыстарды жүргізуде күнделікті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Қызметкердiң алдын ала кәсiптік даярлаудан өтуiн талап етпейтiн, қосымша жұмыстарды жүргізуде күнделікті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көзделген шектеулерді ескере отырып, аптасына 40 сағаттан артық емес, екі демалыс күнімен, бір сағаттан кем емес түскі үзіліспен.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