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2a92" w14:textId="a212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2014 жылғы 7 ақпандағы № 3 "Рудный қаласында сайлау учаскелерін құру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2015 жылғы 2 шілдедегі № 7 шешімі. Қостанай облысының Әділет департаментінде 2015 жылғы 11 тамызда № 5793 болып тіркелді. Күші жойылды - Қостанай облысы Рудный қаласы әкімінің 2018 жылғы 28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әкімінің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сайлау комиссиясымен келісім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әкімінің 2014 жылғы 7 ақпандағы № 3 "Рудный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4486 болып тіркелген, 2014 жылғы 20 наурызда "Рудненский рабочий"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"Рудный қаласының аумағындағы сайлау учаскелері"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849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Парк көшесі, № 45 үй, Қостанай облысы әкімдігінің жұмыспен қамтуды үйлестіру және әлеуметтік бағдарламалар басқармасының "Қарттар мен мүгедектерге арналған жалпы үлгідегі Рудный интернат үйі" коммуналдық мемлекеттік мекемесі.";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Ленин көшесі, № 68 үй, Қостанай облысы әкімдігінің жұмыспен қамтуды үйлестіру және әлеуметтік бағдарламалар басқармасының "Қарттар мен мүгедектерге арналған жалпы үлгідегі Рудный № 2 интернат үйі" коммуналдық мемлекеттік мекемесі.".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қаласы әкімі аппаратының басшысы А.Т. Өмірбаевқа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Ю. Нагерняк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