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b9d9" w14:textId="297b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"Мұрағат анықтамаларын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17 шілдедегі № 307 қаулысы. Қостанай облысының Әділет департаментінде 2015 жылғы 17 тамызда № 5805 болып тіркелді. Күші жойылды - Қостанай облысы әкімдігінің 2016 жылғы 15 тамыздағы № 389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әкімдігінің 15.08.2016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"Мұрағат анықтамаларын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қосымшасына сәйкес Қостанай облысы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26 сәуірдегі № 176 "Мұрағаттық анықтамалар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4771 болып тіркелген, 2014 жылғы 18 маусымда "Қостанай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облысы әкімдігінің 2014 жылғы 8 шілдедегі № 323 "Мұрағаттық анықтамалар беру" мемлекеттік көрсетілетін қызмет регламентін бекіту туралы" әкімдіктің 2014 жылғы 26 сәуірдегі № 176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4951 болып тіркелген, 2014 жылғы 31 шілдеде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Қостанай облысы әкімдігінің 2014 жылғы 11 қарашадағы № 564 "Әкімдіктің 2014 жылғы 26 сәуірдегі № 176 "Мұрағаттық анықтамалар беру"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5216 болып тіркелген, 2014 жылғы 13 желтоқсанда "Қостанай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"Мұрағат анықтамаларын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"Мұрағат анықтамаларын беру" мемлекеттік көрсетілетін қызметін (бұдан әрі – мемлекеттік көрсетілетін қызмет) облыстың мемлекеттік мұрағаты және оның филиалдары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Құжаттарды қабылдау және мемлекеттiк қызмет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Қостанай облысы бойынша "Халыққа қызмет көрсету орталығы" республикалық мемлекеттік кәсіпорнының филиалы және оның қалалар мен аудандардағы бөлімдері (бұдан әрі – ХҚКО);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www.egov.kz "электрондық үкiмет" веб-порталы (бұдан әрi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– әлеуметтік-құқықтық сипаттағы келесі мәліметтерді: жұмыс өтілін, жалақы мөлшерін, жасын, отбасының құрамын, білімін, марапатталғанын, зейнетақы жарнасы мен әлеуметтік төлемдердің аударылуын, ғылыми дәрежелер мен атақтардың берілуін, жазатайым оқиғаны, емделуде немесе қоныс аударуда болуын, қуғын-сүргінге ұшырағанын, жаппай саяси қуғын-сүргiндер құрбандарын ақтау, Қарулы Күштерде, әскери бөлімдер мен құрылымдардағы қызметін, экологиялық апат аймақтарында тұрғанын, бас бостандығынан айыру жерлерінде болғанын, азаматтық хал актілері жөніндегі мәліметтерді растау туралы мұрағат анықтамасын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көрсету нәтижесін беру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қызметті көрсету бойынша рәсімді (іс-қимылды) бастауға негіздеме көрсетілетін қызметті берушінің Қазақстан Республикасы Мәдениет және спорт министрінің 2015 жылғы 17 сәуірдегі № 138 "Мұрағат ісі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"Мұрағат анықтамаларын беру"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құжаттармен (бұдан әрі- құжаттар топтамасы) қоса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 кеңсесінің қызметкері құжаттар топтамасын қабылдайды және көрсетілетін қызметті берушінің басшына береді,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құжаттар топтамасын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 көрсетілетін қызметті берушінің жауапты орындаушысын айқындайды, тиісті бұрыштама қояды, 3 (үш)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құжаттар топтамасының толықтығын тексереді және мемлекеттік қызмет көрсету нәтижесінің жобасын дайындайды, көрсетілетін қызметті берушінің басшысына бекіту үшін жолдайды, күнтізбелік 14 (он төрт)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басшысы мемлекеттік қызмет көрсету нәтижесіне қол қояды, 4 (төрт)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мемлекеттік қызмет көрсетудің бекітілген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жауапты орындаушы көрсетілетін қызметті алушыға мемлекеттік қызмет көрсету нәтижесін береді,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көрсетілетін қызметті алушыға берілген мемлекеттік қызмет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 кеңсесінің қызметкері құжаттар топтамасын қабылдайды және көрсетілетін қызметті берушінің басшысына жібереді,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 құжаттар топтамасымен танысқаннан кейін оны көрсетілетін қызметті берушінің жауапты орындаушысына жібереді, 3 (үш)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құжаттар топтамасын тексереді және мемлекеттік қызмет көрсету нәтижесінің жобасын дайындайды, көрсетілетін қызметті берушінің басшысына бекіту үшін жолдайды, күнтізбелік 14 (он төрт)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жібереді, 4 (төрт)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 кеңсесінің қызметкері көрсетілетін қызметті алушыға мемлекеттік қызмет көрсету нәтижесін береді,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ХҚКО және (немесе) өзге де көрсетілетін қызметті берушілермен өзара іс-қимыл жасасу тәртібін, сондай-ақ ақпараттық 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ХҚКО-ға жүгінген кезде мемлекеттік қызмет көрсету бойынша іс-қимылды бастауға негіздеме ХҚКО қызметкерінің көрсетілетін қызметті алушыдан құжаттар топтамасын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қызмет көрсету процесінің құрамына кіретін әрбір рәсімнің (іс-қимылдың) мазмұны, оны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ХҚКО -ның қызметкері өтініштің толтырылуының дұрыстығын және көрсетілетін қызметті алушы ұсынған құжаттар топтамасының толықтығын тексереді, 10 (он)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Көрсетілетін қызметті алушы құжаттар топтамасын толық ұсынбаған жағдайда, ХҚКО-ның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 дұрыс толтырылған және құжаттар топтамасы толық ұсынылған жағдайда, ХҚКО-ның қызметкері өтінішті тіркейді және көрсетілетін қызметті алушыға құжаттар топтамасын қабылдау туралы қолхатты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ХҚКО-ның қызметкері, егер Қазақстан Республикасының заңдарында өзгеше көзделмесе,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алушыдан келісімін алады,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ХҚКО-ның қызметкері көрсетілетін қызметті алушыға құжаттар топтамасын қабылдау туралы қолхат береді,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ХҚКО-ның қызметкері құжаттар топтамасын дайындайды және оны курьерлік немесе ақпараттық жүйе арқылы көрсетілетін қызметті берушіге жолдайды, күнтізбелік 1 (бір)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 мемлекеттік қызмет көрсету нәтижесін дайындайды және оны курьерлік немесе ақпараттық жүйе арқылы ХҚКО-ға жолдайды, күнтізбелік 13 (он үш)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ХҚКО-ның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береді,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ХҚКО мемлекеттік қызмет көрсету нәтижесін 1 (бір) ай бойы сақтауды қамтамасыз етеді, одан кейін оны көрсетілетін қызметті берушіге 1 (бір) жыл бойы сақтау үшін тапсырады. Көрсетілетін қызметті алушы 1 (бір) ай өткеннен кейін жүгінген кезде ХҚКО-ның сұрауы бойынша көрсетілетін қызметті беруші 10 (он) жұмыс күнінің ішінде мемлекеттік қызметті көрсетудің дайын нәтижесін көрсетілетін қызметті алушыға беру үшін ХҚКО-ға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Портал арқылы мемлекеттік қызмет көрсету кезінде көрсетілетін қызметті беруші мен көрсетілетін қызметті алушының рәсімдерінің (іс-қимылдарының)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порталда электрондық цифрлық қолы (бұдан әрі - ЭЦҚ) арқылы тіркелуді (авторизациялануды)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алушының электрондық мемлекеттік көрсетілетін қызметті таңдауы, электрондық құжат нысанында сұрау салудың (бұдан әрі – электрондық сұрау салу) жолдарын толтыруы (болған жағдайда сұрау салынған мәліметтерді растайтын құжаттардың электрондық көшірмелері 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алушының ЭЦҚ-сы арқылы электрондық сұрау салуды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электрондық сұрау салуды өңдеуі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алушының мемлекеттік қызмет көрсету үшін электрондық сұрау салудың қабылданғаны туралы мәртебені және мемлекеттік қызмет көрсету нәтижесін алатын күні, уақыты мен орны көрсетілген хабарламаны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алушының хабарламада көрсетілген күні, уақыты мен орнына сәйкес мемлекеттік қызмет көрсету нәтижесін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"Мұрағат анықтамаларын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"Мұрағат анықтамаларын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"Мұрағаттық анықтамалар беру"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