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440d" w14:textId="91f4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экономика және бюджеттік жоспарлау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28 сәуірдегі № 168 қаулысы. Қостанай облысының Әділет департаментінде 2015 жылғы 29 мамырда № 5632 болып тіркелді. Күші жойылды - Қостанай облысы әкімдігінің 2017 жылғы 17 мамырдағы № 260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17.05.2017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"Қостанай облысы әкімдігінің экономика және бюджеттік жоспарлау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сәуірдегі</w:t>
            </w:r>
            <w:r>
              <w:br/>
            </w:r>
            <w:r>
              <w:rPr>
                <w:rFonts w:ascii="Times New Roman"/>
                <w:b w:val="false"/>
                <w:i w:val="false"/>
                <w:color w:val="000000"/>
                <w:sz w:val="20"/>
              </w:rPr>
              <w:t>№ 168 қаулысымен</w:t>
            </w:r>
            <w:r>
              <w:br/>
            </w:r>
            <w:r>
              <w:rPr>
                <w:rFonts w:ascii="Times New Roman"/>
                <w:b w:val="false"/>
                <w:i w:val="false"/>
                <w:color w:val="000000"/>
                <w:sz w:val="20"/>
              </w:rPr>
              <w:t>бекітілді</w:t>
            </w:r>
          </w:p>
        </w:tc>
      </w:tr>
    </w:tbl>
    <w:bookmarkStart w:name="z8" w:id="3"/>
    <w:p>
      <w:pPr>
        <w:spacing w:after="0"/>
        <w:ind w:left="0"/>
        <w:jc w:val="left"/>
      </w:pPr>
      <w:r>
        <w:rPr>
          <w:rFonts w:ascii="Times New Roman"/>
          <w:b/>
          <w:i w:val="false"/>
          <w:color w:val="000000"/>
        </w:rPr>
        <w:t xml:space="preserve"> "Қостанай облысы әкімдігінің экономика және бюджеттік жоспарлау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3"/>
    <w:bookmarkStart w:name="z10" w:id="4"/>
    <w:p>
      <w:pPr>
        <w:spacing w:after="0"/>
        <w:ind w:left="0"/>
        <w:jc w:val="both"/>
      </w:pPr>
      <w:r>
        <w:rPr>
          <w:rFonts w:ascii="Times New Roman"/>
          <w:b w:val="false"/>
          <w:i w:val="false"/>
          <w:color w:val="000000"/>
          <w:sz w:val="28"/>
        </w:rPr>
        <w:t>
      1. "Қостанай облысы әкімдігінің экономика және бюджеттік жоспарлау басқармасы" мемлекеттік мекемесі өз құзыретінің шегінде экономика және бюджеттік жоспарлау салаларында басшылықты жүзеге асыратын Қазақстан Республикасының мемлекеттiк органы болып табылады.</w:t>
      </w:r>
    </w:p>
    <w:bookmarkEnd w:id="4"/>
    <w:bookmarkStart w:name="z11" w:id="5"/>
    <w:p>
      <w:pPr>
        <w:spacing w:after="0"/>
        <w:ind w:left="0"/>
        <w:jc w:val="both"/>
      </w:pPr>
      <w:r>
        <w:rPr>
          <w:rFonts w:ascii="Times New Roman"/>
          <w:b w:val="false"/>
          <w:i w:val="false"/>
          <w:color w:val="000000"/>
          <w:sz w:val="28"/>
        </w:rPr>
        <w:t>
      2. "Қостанай облысы әкімдігінің экономика және бюджеттік жоспарлау басқармасы" мемлекеттік мекемесінің ведомстволары жоқ.</w:t>
      </w:r>
    </w:p>
    <w:bookmarkEnd w:id="5"/>
    <w:bookmarkStart w:name="z12" w:id="6"/>
    <w:p>
      <w:pPr>
        <w:spacing w:after="0"/>
        <w:ind w:left="0"/>
        <w:jc w:val="both"/>
      </w:pPr>
      <w:r>
        <w:rPr>
          <w:rFonts w:ascii="Times New Roman"/>
          <w:b w:val="false"/>
          <w:i w:val="false"/>
          <w:color w:val="000000"/>
          <w:sz w:val="28"/>
        </w:rPr>
        <w:t xml:space="preserve">
      3. "Қостанай облысы әкімдігінің экономика және бюджеттік жоспарлау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
    <w:bookmarkStart w:name="z13" w:id="7"/>
    <w:p>
      <w:pPr>
        <w:spacing w:after="0"/>
        <w:ind w:left="0"/>
        <w:jc w:val="both"/>
      </w:pPr>
      <w:r>
        <w:rPr>
          <w:rFonts w:ascii="Times New Roman"/>
          <w:b w:val="false"/>
          <w:i w:val="false"/>
          <w:color w:val="000000"/>
          <w:sz w:val="28"/>
        </w:rPr>
        <w:t>
      4. "Қостанай облысы әкімдігінің экономика және бюджеттік жоспарлау басқармасы"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7"/>
    <w:bookmarkStart w:name="z14" w:id="8"/>
    <w:p>
      <w:pPr>
        <w:spacing w:after="0"/>
        <w:ind w:left="0"/>
        <w:jc w:val="both"/>
      </w:pPr>
      <w:r>
        <w:rPr>
          <w:rFonts w:ascii="Times New Roman"/>
          <w:b w:val="false"/>
          <w:i w:val="false"/>
          <w:color w:val="000000"/>
          <w:sz w:val="28"/>
        </w:rPr>
        <w:t>
      5. "Қостанай облысы әкімдігінің экономика және бюджеттік жоспарлау басқармасы" мемлекеттік мекемесі азаматтық-құқықтық қатынастарға өз атынан түседi.</w:t>
      </w:r>
    </w:p>
    <w:bookmarkEnd w:id="8"/>
    <w:bookmarkStart w:name="z15" w:id="9"/>
    <w:p>
      <w:pPr>
        <w:spacing w:after="0"/>
        <w:ind w:left="0"/>
        <w:jc w:val="both"/>
      </w:pPr>
      <w:r>
        <w:rPr>
          <w:rFonts w:ascii="Times New Roman"/>
          <w:b w:val="false"/>
          <w:i w:val="false"/>
          <w:color w:val="000000"/>
          <w:sz w:val="28"/>
        </w:rPr>
        <w:t>
      6. "Қостанай облысы әкімдігінің экономика және бюджеттік жоспарлау басқармасы"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9"/>
    <w:bookmarkStart w:name="z16" w:id="10"/>
    <w:p>
      <w:pPr>
        <w:spacing w:after="0"/>
        <w:ind w:left="0"/>
        <w:jc w:val="both"/>
      </w:pPr>
      <w:r>
        <w:rPr>
          <w:rFonts w:ascii="Times New Roman"/>
          <w:b w:val="false"/>
          <w:i w:val="false"/>
          <w:color w:val="000000"/>
          <w:sz w:val="28"/>
        </w:rPr>
        <w:t>
      7. "Қостанай облысы әкімдігінің экономика және бюджеттік жоспарлау басқармасы" мемлекеттік мекемесі өз құзыретiнiң мәселелері бойынша заңнамада белгiленген тәртiппен "Қостанай облысы әкімдігінің экономика және бюджеттік жоспарлау басқармасы"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0"/>
    <w:bookmarkStart w:name="z17" w:id="11"/>
    <w:p>
      <w:pPr>
        <w:spacing w:after="0"/>
        <w:ind w:left="0"/>
        <w:jc w:val="both"/>
      </w:pPr>
      <w:r>
        <w:rPr>
          <w:rFonts w:ascii="Times New Roman"/>
          <w:b w:val="false"/>
          <w:i w:val="false"/>
          <w:color w:val="000000"/>
          <w:sz w:val="28"/>
        </w:rPr>
        <w:t>
      8. "Қостанай облысы әкімдігінің экономика және бюджеттік жоспарлау басқармасы" мемлекеттік мекемесінің құрылымы мен штат санының лимитi қолданыстағы заңнамаға сәйкес бекiтiледi.</w:t>
      </w:r>
    </w:p>
    <w:bookmarkEnd w:id="11"/>
    <w:bookmarkStart w:name="z18" w:id="12"/>
    <w:p>
      <w:pPr>
        <w:spacing w:after="0"/>
        <w:ind w:left="0"/>
        <w:jc w:val="both"/>
      </w:pPr>
      <w:r>
        <w:rPr>
          <w:rFonts w:ascii="Times New Roman"/>
          <w:b w:val="false"/>
          <w:i w:val="false"/>
          <w:color w:val="000000"/>
          <w:sz w:val="28"/>
        </w:rPr>
        <w:t>
      9. "Қостанай облысы әкімдігінің экономика және бюджеттік жоспарлау басқармасы" мемлекеттік мекемесінің орналасқан жері: 110000, Қазақстан Республикасы, Қостанай облысы, Қостанай қаласы, Әл-Фараби даңғылы, 66-үй.</w:t>
      </w:r>
    </w:p>
    <w:bookmarkEnd w:id="12"/>
    <w:bookmarkStart w:name="z19" w:id="13"/>
    <w:p>
      <w:pPr>
        <w:spacing w:after="0"/>
        <w:ind w:left="0"/>
        <w:jc w:val="both"/>
      </w:pPr>
      <w:r>
        <w:rPr>
          <w:rFonts w:ascii="Times New Roman"/>
          <w:b w:val="false"/>
          <w:i w:val="false"/>
          <w:color w:val="000000"/>
          <w:sz w:val="28"/>
        </w:rPr>
        <w:t>
      10. Мемлекеттiк органның толық атауы – "Қостанай облысы әкімдігінің экономика және бюджеттік жоспарлау басқармасы" мемлекеттік мекемесі.</w:t>
      </w:r>
    </w:p>
    <w:bookmarkEnd w:id="13"/>
    <w:bookmarkStart w:name="z20" w:id="1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экономика және бюджеттік жоспарлау басқармасы" мемлекеттік мекемесінің құрылтай құжаты болып табылады.</w:t>
      </w:r>
    </w:p>
    <w:bookmarkEnd w:id="14"/>
    <w:bookmarkStart w:name="z21" w:id="15"/>
    <w:p>
      <w:pPr>
        <w:spacing w:after="0"/>
        <w:ind w:left="0"/>
        <w:jc w:val="both"/>
      </w:pPr>
      <w:r>
        <w:rPr>
          <w:rFonts w:ascii="Times New Roman"/>
          <w:b w:val="false"/>
          <w:i w:val="false"/>
          <w:color w:val="000000"/>
          <w:sz w:val="28"/>
        </w:rPr>
        <w:t>
      12. "Қостанай облысы әкімдігінің экономика және бюджеттік жоспарлау басқармасы" мемлекеттік мекемесінің қызметiн қаржыландыру жергілікті бюджеттен жүзеге асырылады.</w:t>
      </w:r>
    </w:p>
    <w:bookmarkEnd w:id="15"/>
    <w:bookmarkStart w:name="z22" w:id="16"/>
    <w:p>
      <w:pPr>
        <w:spacing w:after="0"/>
        <w:ind w:left="0"/>
        <w:jc w:val="both"/>
      </w:pPr>
      <w:r>
        <w:rPr>
          <w:rFonts w:ascii="Times New Roman"/>
          <w:b w:val="false"/>
          <w:i w:val="false"/>
          <w:color w:val="000000"/>
          <w:sz w:val="28"/>
        </w:rPr>
        <w:t>
      13. "Қостанай облысы әкімдігінің экономика және бюджеттік жоспарлау басқармасы" мемлекеттік мекемесіне кәсiпкерлiк субъектiлерiмен "Қостанай облысы әкімдігінің экономика және бюджеттік жоспарлау басқармасы" мемлекеттік мекемесінің функциялары болып табылатын мiндеттердi орындау тұрғысында шарттық қатынастарға түсуге тыйым салынады.</w:t>
      </w:r>
    </w:p>
    <w:bookmarkEnd w:id="16"/>
    <w:bookmarkStart w:name="z23" w:id="17"/>
    <w:p>
      <w:pPr>
        <w:spacing w:after="0"/>
        <w:ind w:left="0"/>
        <w:jc w:val="both"/>
      </w:pPr>
      <w:r>
        <w:rPr>
          <w:rFonts w:ascii="Times New Roman"/>
          <w:b w:val="false"/>
          <w:i w:val="false"/>
          <w:color w:val="000000"/>
          <w:sz w:val="28"/>
        </w:rPr>
        <w:t>
      Егер "Қостанай облысы әкімдігінің экономика және бюджеттік жоспарлау басқармасы" мемлекеттік мекемесінің заңнамалық актiлермен кiрiстер әкелетiн қызметтi жүзеге асыру құқығы берiлсе, онда осындай қызметтен алынған кiрiстер мемлекеттiк бюджеттiң кiрiсiне жiберiледi.</w:t>
      </w:r>
    </w:p>
    <w:bookmarkEnd w:id="17"/>
    <w:bookmarkStart w:name="z24" w:id="18"/>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құқықтары мен мiндеттерi</w:t>
      </w:r>
    </w:p>
    <w:bookmarkEnd w:id="18"/>
    <w:bookmarkStart w:name="z25" w:id="19"/>
    <w:p>
      <w:pPr>
        <w:spacing w:after="0"/>
        <w:ind w:left="0"/>
        <w:jc w:val="both"/>
      </w:pPr>
      <w:r>
        <w:rPr>
          <w:rFonts w:ascii="Times New Roman"/>
          <w:b w:val="false"/>
          <w:i w:val="false"/>
          <w:color w:val="000000"/>
          <w:sz w:val="28"/>
        </w:rPr>
        <w:t>
      14. "Қостанай облысы әкімдігінің экономика және бюджеттік жоспарлау басқармасы" мемлекеттік мекемесінің миссиясы: экономика және бюджеттік жоспарлау саласында мемлекеттік саясаттың дамуына және жетілдіруіне жәрдемдесу.</w:t>
      </w:r>
    </w:p>
    <w:bookmarkEnd w:id="19"/>
    <w:bookmarkStart w:name="z26" w:id="20"/>
    <w:p>
      <w:pPr>
        <w:spacing w:after="0"/>
        <w:ind w:left="0"/>
        <w:jc w:val="both"/>
      </w:pPr>
      <w:r>
        <w:rPr>
          <w:rFonts w:ascii="Times New Roman"/>
          <w:b w:val="false"/>
          <w:i w:val="false"/>
          <w:color w:val="000000"/>
          <w:sz w:val="28"/>
        </w:rPr>
        <w:t>
      15. Мiндеттерi:</w:t>
      </w:r>
    </w:p>
    <w:bookmarkEnd w:id="20"/>
    <w:bookmarkStart w:name="z27" w:id="21"/>
    <w:p>
      <w:pPr>
        <w:spacing w:after="0"/>
        <w:ind w:left="0"/>
        <w:jc w:val="both"/>
      </w:pPr>
      <w:r>
        <w:rPr>
          <w:rFonts w:ascii="Times New Roman"/>
          <w:b w:val="false"/>
          <w:i w:val="false"/>
          <w:color w:val="000000"/>
          <w:sz w:val="28"/>
        </w:rPr>
        <w:t>
      1) экономика саласындағы мемлекеттiк саясатты iске асыру;</w:t>
      </w:r>
    </w:p>
    <w:bookmarkEnd w:id="21"/>
    <w:bookmarkStart w:name="z28" w:id="22"/>
    <w:p>
      <w:pPr>
        <w:spacing w:after="0"/>
        <w:ind w:left="0"/>
        <w:jc w:val="both"/>
      </w:pPr>
      <w:r>
        <w:rPr>
          <w:rFonts w:ascii="Times New Roman"/>
          <w:b w:val="false"/>
          <w:i w:val="false"/>
          <w:color w:val="000000"/>
          <w:sz w:val="28"/>
        </w:rPr>
        <w:t>
      2) бюджеттік жоспарлау саласындағы мемлекеттiк саясатты iске асыру;</w:t>
      </w:r>
    </w:p>
    <w:bookmarkEnd w:id="22"/>
    <w:bookmarkStart w:name="z29" w:id="23"/>
    <w:p>
      <w:pPr>
        <w:spacing w:after="0"/>
        <w:ind w:left="0"/>
        <w:jc w:val="both"/>
      </w:pPr>
      <w:r>
        <w:rPr>
          <w:rFonts w:ascii="Times New Roman"/>
          <w:b w:val="false"/>
          <w:i w:val="false"/>
          <w:color w:val="000000"/>
          <w:sz w:val="28"/>
        </w:rPr>
        <w:t>
      3) өңірлік даму саласындағы мемлекеттiк саясатты iске асыру;</w:t>
      </w:r>
    </w:p>
    <w:bookmarkEnd w:id="23"/>
    <w:bookmarkStart w:name="z30" w:id="24"/>
    <w:p>
      <w:pPr>
        <w:spacing w:after="0"/>
        <w:ind w:left="0"/>
        <w:jc w:val="both"/>
      </w:pPr>
      <w:r>
        <w:rPr>
          <w:rFonts w:ascii="Times New Roman"/>
          <w:b w:val="false"/>
          <w:i w:val="false"/>
          <w:color w:val="000000"/>
          <w:sz w:val="28"/>
        </w:rPr>
        <w:t>
      4) Қазақстан Республикасының заңнамасымен көзделген өзге де міндеттер.</w:t>
      </w:r>
    </w:p>
    <w:bookmarkEnd w:id="24"/>
    <w:bookmarkStart w:name="z31" w:id="25"/>
    <w:p>
      <w:pPr>
        <w:spacing w:after="0"/>
        <w:ind w:left="0"/>
        <w:jc w:val="both"/>
      </w:pPr>
      <w:r>
        <w:rPr>
          <w:rFonts w:ascii="Times New Roman"/>
          <w:b w:val="false"/>
          <w:i w:val="false"/>
          <w:color w:val="000000"/>
          <w:sz w:val="28"/>
        </w:rPr>
        <w:t>
      16. Функциялары:</w:t>
      </w:r>
    </w:p>
    <w:bookmarkEnd w:id="25"/>
    <w:bookmarkStart w:name="z32" w:id="26"/>
    <w:p>
      <w:pPr>
        <w:spacing w:after="0"/>
        <w:ind w:left="0"/>
        <w:jc w:val="both"/>
      </w:pPr>
      <w:r>
        <w:rPr>
          <w:rFonts w:ascii="Times New Roman"/>
          <w:b w:val="false"/>
          <w:i w:val="false"/>
          <w:color w:val="000000"/>
          <w:sz w:val="28"/>
        </w:rPr>
        <w:t>
      1) облыстың әлеуметтiк-экономикалық даму болжамын әзірлеу;</w:t>
      </w:r>
    </w:p>
    <w:bookmarkEnd w:id="26"/>
    <w:bookmarkStart w:name="z33" w:id="27"/>
    <w:p>
      <w:pPr>
        <w:spacing w:after="0"/>
        <w:ind w:left="0"/>
        <w:jc w:val="both"/>
      </w:pPr>
      <w:r>
        <w:rPr>
          <w:rFonts w:ascii="Times New Roman"/>
          <w:b w:val="false"/>
          <w:i w:val="false"/>
          <w:color w:val="000000"/>
          <w:sz w:val="28"/>
        </w:rPr>
        <w:t>
      2) кең таралған пайдалы қазбалар бойынша жер қойнауын пайдалануға арналған келiсiмшарт жобаларына экономикалық сараптаманы жүргiзу;</w:t>
      </w:r>
    </w:p>
    <w:bookmarkEnd w:id="27"/>
    <w:bookmarkStart w:name="z34" w:id="28"/>
    <w:p>
      <w:pPr>
        <w:spacing w:after="0"/>
        <w:ind w:left="0"/>
        <w:jc w:val="both"/>
      </w:pPr>
      <w:r>
        <w:rPr>
          <w:rFonts w:ascii="Times New Roman"/>
          <w:b w:val="false"/>
          <w:i w:val="false"/>
          <w:color w:val="000000"/>
          <w:sz w:val="28"/>
        </w:rPr>
        <w:t>
      3) Қостанай облысының аумағын дамыту бағдарламасын әзірлеу;</w:t>
      </w:r>
    </w:p>
    <w:bookmarkEnd w:id="28"/>
    <w:bookmarkStart w:name="z35" w:id="29"/>
    <w:p>
      <w:pPr>
        <w:spacing w:after="0"/>
        <w:ind w:left="0"/>
        <w:jc w:val="both"/>
      </w:pPr>
      <w:r>
        <w:rPr>
          <w:rFonts w:ascii="Times New Roman"/>
          <w:b w:val="false"/>
          <w:i w:val="false"/>
          <w:color w:val="000000"/>
          <w:sz w:val="28"/>
        </w:rPr>
        <w:t>
      4) Қостанай облысының аумағын дамыту бағдарламасына мониторинг жүргізу;</w:t>
      </w:r>
    </w:p>
    <w:bookmarkEnd w:id="29"/>
    <w:bookmarkStart w:name="z36" w:id="30"/>
    <w:p>
      <w:pPr>
        <w:spacing w:after="0"/>
        <w:ind w:left="0"/>
        <w:jc w:val="both"/>
      </w:pPr>
      <w:r>
        <w:rPr>
          <w:rFonts w:ascii="Times New Roman"/>
          <w:b w:val="false"/>
          <w:i w:val="false"/>
          <w:color w:val="000000"/>
          <w:sz w:val="28"/>
        </w:rPr>
        <w:t>
      5) шығыстардың бағыттары мен оларды облыстың бюджетiнен қаржыландырудың ең төмен көлемдерiн айқындау;</w:t>
      </w:r>
    </w:p>
    <w:bookmarkEnd w:id="30"/>
    <w:bookmarkStart w:name="z37" w:id="31"/>
    <w:p>
      <w:pPr>
        <w:spacing w:after="0"/>
        <w:ind w:left="0"/>
        <w:jc w:val="both"/>
      </w:pPr>
      <w:r>
        <w:rPr>
          <w:rFonts w:ascii="Times New Roman"/>
          <w:b w:val="false"/>
          <w:i w:val="false"/>
          <w:color w:val="000000"/>
          <w:sz w:val="28"/>
        </w:rPr>
        <w:t>
      6) жалпы сипаттағы трансферттердiң көлемiн айқындау;</w:t>
      </w:r>
    </w:p>
    <w:bookmarkEnd w:id="31"/>
    <w:bookmarkStart w:name="z38" w:id="32"/>
    <w:p>
      <w:pPr>
        <w:spacing w:after="0"/>
        <w:ind w:left="0"/>
        <w:jc w:val="both"/>
      </w:pPr>
      <w:r>
        <w:rPr>
          <w:rFonts w:ascii="Times New Roman"/>
          <w:b w:val="false"/>
          <w:i w:val="false"/>
          <w:color w:val="000000"/>
          <w:sz w:val="28"/>
        </w:rPr>
        <w:t>
      7) жыл сайынғы жоспарлы кезеңге облыстық бюджетті әзiрлеу;</w:t>
      </w:r>
    </w:p>
    <w:bookmarkEnd w:id="32"/>
    <w:bookmarkStart w:name="z39" w:id="33"/>
    <w:p>
      <w:pPr>
        <w:spacing w:after="0"/>
        <w:ind w:left="0"/>
        <w:jc w:val="both"/>
      </w:pPr>
      <w:r>
        <w:rPr>
          <w:rFonts w:ascii="Times New Roman"/>
          <w:b w:val="false"/>
          <w:i w:val="false"/>
          <w:color w:val="000000"/>
          <w:sz w:val="28"/>
        </w:rPr>
        <w:t>
      8) Қостанай облысының облыстық бюджеті туралы облыс мәслихатының шешiмiн iске асыру туралы облыс әкімдігі қаулысының жобасын әзірлеу;</w:t>
      </w:r>
    </w:p>
    <w:bookmarkEnd w:id="33"/>
    <w:bookmarkStart w:name="z40" w:id="34"/>
    <w:p>
      <w:pPr>
        <w:spacing w:after="0"/>
        <w:ind w:left="0"/>
        <w:jc w:val="both"/>
      </w:pPr>
      <w:r>
        <w:rPr>
          <w:rFonts w:ascii="Times New Roman"/>
          <w:b w:val="false"/>
          <w:i w:val="false"/>
          <w:color w:val="000000"/>
          <w:sz w:val="28"/>
        </w:rPr>
        <w:t>
      9) жергiлiктi бюджетке түсетiн түсiмдердi болжау;</w:t>
      </w:r>
    </w:p>
    <w:bookmarkEnd w:id="34"/>
    <w:bookmarkStart w:name="z41" w:id="35"/>
    <w:p>
      <w:pPr>
        <w:spacing w:after="0"/>
        <w:ind w:left="0"/>
        <w:jc w:val="both"/>
      </w:pPr>
      <w:r>
        <w:rPr>
          <w:rFonts w:ascii="Times New Roman"/>
          <w:b w:val="false"/>
          <w:i w:val="false"/>
          <w:color w:val="000000"/>
          <w:sz w:val="28"/>
        </w:rPr>
        <w:t>
      10) облыстық бюджеттiк бағдарламалар әкiмшiлерi шығыстарының лимиттерiн, жаңа бастамаларға арналған лимиттердi айқындау;</w:t>
      </w:r>
    </w:p>
    <w:bookmarkEnd w:id="35"/>
    <w:bookmarkStart w:name="z42" w:id="36"/>
    <w:p>
      <w:pPr>
        <w:spacing w:after="0"/>
        <w:ind w:left="0"/>
        <w:jc w:val="both"/>
      </w:pPr>
      <w:r>
        <w:rPr>
          <w:rFonts w:ascii="Times New Roman"/>
          <w:b w:val="false"/>
          <w:i w:val="false"/>
          <w:color w:val="000000"/>
          <w:sz w:val="28"/>
        </w:rPr>
        <w:t>
      11) облыстық бюджеттiк бағдарламалар әкiмшiлерiнiң бюджеттiк өтiнiмдерiн, бюджеттiк бағдарламаларының жобаларын қарау, бюджеттiк өтiнiмдер мен бюджеттiк бағдарламалардың жобалары бойынша қорытындылар қалыптастыру және оларды Қостанай облысы әкімдігінің бюджет комиссиясының қарауына жiберу;</w:t>
      </w:r>
    </w:p>
    <w:bookmarkEnd w:id="36"/>
    <w:bookmarkStart w:name="z43" w:id="37"/>
    <w:p>
      <w:pPr>
        <w:spacing w:after="0"/>
        <w:ind w:left="0"/>
        <w:jc w:val="both"/>
      </w:pPr>
      <w:r>
        <w:rPr>
          <w:rFonts w:ascii="Times New Roman"/>
          <w:b w:val="false"/>
          <w:i w:val="false"/>
          <w:color w:val="000000"/>
          <w:sz w:val="28"/>
        </w:rPr>
        <w:t>
      12) инвестициялық ұсыныстарға экономикалық қорытындылар дайындау;</w:t>
      </w:r>
    </w:p>
    <w:bookmarkEnd w:id="37"/>
    <w:p>
      <w:pPr>
        <w:spacing w:after="0"/>
        <w:ind w:left="0"/>
        <w:jc w:val="both"/>
      </w:pPr>
      <w:r>
        <w:rPr>
          <w:rFonts w:ascii="Times New Roman"/>
          <w:b w:val="false"/>
          <w:i w:val="false"/>
          <w:color w:val="000000"/>
          <w:sz w:val="28"/>
        </w:rPr>
        <w:t>
      12-1) өз құзыреті шегінде мемлекеттік–жекешілік әріптестік саласындағы мемлекеттік саясатты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13) алынып тасталды - Қостанай облысы әкімдігінің 23.02.2016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14) </w:t>
      </w:r>
      <w:r>
        <w:rPr>
          <w:rFonts w:ascii="Times New Roman"/>
          <w:b w:val="false"/>
          <w:i w:val="false"/>
          <w:color w:val="ff0000"/>
          <w:sz w:val="28"/>
        </w:rPr>
        <w:t xml:space="preserve">алынып тасталды - Қостанай облысы әкімдігінің 23.02.2016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Республикасының заңнамасына сәйкес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әкімдігінің 23.02.2016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17. Құқықтары мен мiндеттерi:</w:t>
      </w:r>
    </w:p>
    <w:bookmarkEnd w:id="38"/>
    <w:bookmarkStart w:name="z48" w:id="39"/>
    <w:p>
      <w:pPr>
        <w:spacing w:after="0"/>
        <w:ind w:left="0"/>
        <w:jc w:val="both"/>
      </w:pPr>
      <w:r>
        <w:rPr>
          <w:rFonts w:ascii="Times New Roman"/>
          <w:b w:val="false"/>
          <w:i w:val="false"/>
          <w:color w:val="000000"/>
          <w:sz w:val="28"/>
        </w:rPr>
        <w:t>
      1) облыс әкімдігіне әлеуметтік-экономикалық саясаттың негізгі бағыттары бойынша ұсыныстар енгізу;</w:t>
      </w:r>
    </w:p>
    <w:bookmarkEnd w:id="39"/>
    <w:bookmarkStart w:name="z49" w:id="40"/>
    <w:p>
      <w:pPr>
        <w:spacing w:after="0"/>
        <w:ind w:left="0"/>
        <w:jc w:val="both"/>
      </w:pPr>
      <w:r>
        <w:rPr>
          <w:rFonts w:ascii="Times New Roman"/>
          <w:b w:val="false"/>
          <w:i w:val="false"/>
          <w:color w:val="000000"/>
          <w:sz w:val="28"/>
        </w:rPr>
        <w:t>
      2) өз құзыреті шегінде мемлекеттік органдарға ақпараттық-талдамалық материалдар дайындау және ұсыну;</w:t>
      </w:r>
    </w:p>
    <w:bookmarkEnd w:id="40"/>
    <w:bookmarkStart w:name="z50" w:id="41"/>
    <w:p>
      <w:pPr>
        <w:spacing w:after="0"/>
        <w:ind w:left="0"/>
        <w:jc w:val="both"/>
      </w:pPr>
      <w:r>
        <w:rPr>
          <w:rFonts w:ascii="Times New Roman"/>
          <w:b w:val="false"/>
          <w:i w:val="false"/>
          <w:color w:val="000000"/>
          <w:sz w:val="28"/>
        </w:rPr>
        <w:t>
      3) өз құзыреті шегінде нормативтік құқықтық актілерді әзірлеуге қатысу;</w:t>
      </w:r>
    </w:p>
    <w:bookmarkEnd w:id="41"/>
    <w:bookmarkStart w:name="z51" w:id="42"/>
    <w:p>
      <w:pPr>
        <w:spacing w:after="0"/>
        <w:ind w:left="0"/>
        <w:jc w:val="both"/>
      </w:pPr>
      <w:r>
        <w:rPr>
          <w:rFonts w:ascii="Times New Roman"/>
          <w:b w:val="false"/>
          <w:i w:val="false"/>
          <w:color w:val="000000"/>
          <w:sz w:val="28"/>
        </w:rPr>
        <w:t>
      4) "Қостанай облысы әкімдігінің экономика және бюджеттік жоспарлау басқармасы" мемлекеттік мекемесінің құқықтары мен заңды мүдделерiн сот органдарында қорғауды жүзеге асыру;</w:t>
      </w:r>
    </w:p>
    <w:bookmarkEnd w:id="42"/>
    <w:bookmarkStart w:name="z52" w:id="43"/>
    <w:p>
      <w:pPr>
        <w:spacing w:after="0"/>
        <w:ind w:left="0"/>
        <w:jc w:val="both"/>
      </w:pPr>
      <w:r>
        <w:rPr>
          <w:rFonts w:ascii="Times New Roman"/>
          <w:b w:val="false"/>
          <w:i w:val="false"/>
          <w:color w:val="000000"/>
          <w:sz w:val="28"/>
        </w:rPr>
        <w:t>
      5) өз құзыреті шегінде мемлекеттік органдардан, лауазымды тұлғалардан және өзге де ұйымдардан қажетті ақпараттар мен құжаттарды сұрату және алу;</w:t>
      </w:r>
    </w:p>
    <w:bookmarkEnd w:id="43"/>
    <w:bookmarkStart w:name="z53" w:id="44"/>
    <w:p>
      <w:pPr>
        <w:spacing w:after="0"/>
        <w:ind w:left="0"/>
        <w:jc w:val="both"/>
      </w:pPr>
      <w:r>
        <w:rPr>
          <w:rFonts w:ascii="Times New Roman"/>
          <w:b w:val="false"/>
          <w:i w:val="false"/>
          <w:color w:val="000000"/>
          <w:sz w:val="28"/>
        </w:rPr>
        <w:t>
      6) өз қызметін Қазақстан Республикасының заңнамасына сәйкес жүзеге асыру;</w:t>
      </w:r>
    </w:p>
    <w:bookmarkEnd w:id="44"/>
    <w:bookmarkStart w:name="z54" w:id="45"/>
    <w:p>
      <w:pPr>
        <w:spacing w:after="0"/>
        <w:ind w:left="0"/>
        <w:jc w:val="both"/>
      </w:pPr>
      <w:r>
        <w:rPr>
          <w:rFonts w:ascii="Times New Roman"/>
          <w:b w:val="false"/>
          <w:i w:val="false"/>
          <w:color w:val="000000"/>
          <w:sz w:val="28"/>
        </w:rPr>
        <w:t>
      7) Қазақстан Республикасының заңнамасына сәйкес өзге де құқықтарды жүзеге асыру және өзге де міндеттерді атқару.</w:t>
      </w:r>
    </w:p>
    <w:bookmarkEnd w:id="45"/>
    <w:bookmarkStart w:name="z55" w:id="46"/>
    <w:p>
      <w:pPr>
        <w:spacing w:after="0"/>
        <w:ind w:left="0"/>
        <w:jc w:val="left"/>
      </w:pPr>
      <w:r>
        <w:rPr>
          <w:rFonts w:ascii="Times New Roman"/>
          <w:b/>
          <w:i w:val="false"/>
          <w:color w:val="000000"/>
        </w:rPr>
        <w:t xml:space="preserve"> 3. Мемлекеттiк органның қызметiн ұйымдастыру</w:t>
      </w:r>
    </w:p>
    <w:bookmarkEnd w:id="46"/>
    <w:bookmarkStart w:name="z56" w:id="47"/>
    <w:p>
      <w:pPr>
        <w:spacing w:after="0"/>
        <w:ind w:left="0"/>
        <w:jc w:val="both"/>
      </w:pPr>
      <w:r>
        <w:rPr>
          <w:rFonts w:ascii="Times New Roman"/>
          <w:b w:val="false"/>
          <w:i w:val="false"/>
          <w:color w:val="000000"/>
          <w:sz w:val="28"/>
        </w:rPr>
        <w:t>
      18. "Қостанай облысы әкімдігінің экономика және бюджеттік жоспарлау басқармасы" мемлекеттік мекемесіне басшылықты "Қостанай облысы әкімдігінің экономика және бюджеттік жоспарлау басқармасы" мемлекеттік мекемесіне жүктелген мiндеттердiң орындалуына және оның функцияларын жүзеге асыруға дербес жауапты болатын басшы жүзеге асырады.</w:t>
      </w:r>
    </w:p>
    <w:bookmarkEnd w:id="47"/>
    <w:bookmarkStart w:name="z57" w:id="48"/>
    <w:p>
      <w:pPr>
        <w:spacing w:after="0"/>
        <w:ind w:left="0"/>
        <w:jc w:val="both"/>
      </w:pPr>
      <w:r>
        <w:rPr>
          <w:rFonts w:ascii="Times New Roman"/>
          <w:b w:val="false"/>
          <w:i w:val="false"/>
          <w:color w:val="000000"/>
          <w:sz w:val="28"/>
        </w:rPr>
        <w:t>
      19. "Қостанай облысы әкімдігінің экономика және бюджеттік жоспарлау басқармасы" мемлекеттік мекемесінің басшысын Қостанай облысының әкімі қызметке тағайындайды және қызметтен босатады.</w:t>
      </w:r>
    </w:p>
    <w:bookmarkEnd w:id="48"/>
    <w:bookmarkStart w:name="z58" w:id="49"/>
    <w:p>
      <w:pPr>
        <w:spacing w:after="0"/>
        <w:ind w:left="0"/>
        <w:jc w:val="both"/>
      </w:pPr>
      <w:r>
        <w:rPr>
          <w:rFonts w:ascii="Times New Roman"/>
          <w:b w:val="false"/>
          <w:i w:val="false"/>
          <w:color w:val="000000"/>
          <w:sz w:val="28"/>
        </w:rPr>
        <w:t>
      20. "Қостанай облысы әкімдігінің экономика және бюджеттік жоспарлау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49"/>
    <w:bookmarkStart w:name="z59" w:id="50"/>
    <w:p>
      <w:pPr>
        <w:spacing w:after="0"/>
        <w:ind w:left="0"/>
        <w:jc w:val="both"/>
      </w:pPr>
      <w:r>
        <w:rPr>
          <w:rFonts w:ascii="Times New Roman"/>
          <w:b w:val="false"/>
          <w:i w:val="false"/>
          <w:color w:val="000000"/>
          <w:sz w:val="28"/>
        </w:rPr>
        <w:t>
      21. "Қостанай облысы әкімдігінің экономика және бюджеттік жоспарлау басқармасы" мемлекеттік мекемесі басшысының өкiлеттiгi:</w:t>
      </w:r>
    </w:p>
    <w:bookmarkEnd w:id="50"/>
    <w:bookmarkStart w:name="z60" w:id="51"/>
    <w:p>
      <w:pPr>
        <w:spacing w:after="0"/>
        <w:ind w:left="0"/>
        <w:jc w:val="both"/>
      </w:pPr>
      <w:r>
        <w:rPr>
          <w:rFonts w:ascii="Times New Roman"/>
          <w:b w:val="false"/>
          <w:i w:val="false"/>
          <w:color w:val="000000"/>
          <w:sz w:val="28"/>
        </w:rPr>
        <w:t>
      1) "Қостанай облысы әкімдігінің экономика және бюджеттік жоспарлау басқармасы" мемлекеттік мекемесінің жұмысын ұйымдастырады және оған басшылық жасайды;</w:t>
      </w:r>
    </w:p>
    <w:bookmarkEnd w:id="51"/>
    <w:bookmarkStart w:name="z61" w:id="52"/>
    <w:p>
      <w:pPr>
        <w:spacing w:after="0"/>
        <w:ind w:left="0"/>
        <w:jc w:val="both"/>
      </w:pPr>
      <w:r>
        <w:rPr>
          <w:rFonts w:ascii="Times New Roman"/>
          <w:b w:val="false"/>
          <w:i w:val="false"/>
          <w:color w:val="000000"/>
          <w:sz w:val="28"/>
        </w:rPr>
        <w:t>
      2) заңнамамен белгіленген тәртіппен "Қостанай облысы әкімдігінің экономика және бюджеттік жоспарлау басқармасы" мемлекеттік мекемесінің қызметкерлерін қызметке тағайындайды және қызметтен босатады;</w:t>
      </w:r>
    </w:p>
    <w:bookmarkEnd w:id="52"/>
    <w:bookmarkStart w:name="z62" w:id="53"/>
    <w:p>
      <w:pPr>
        <w:spacing w:after="0"/>
        <w:ind w:left="0"/>
        <w:jc w:val="both"/>
      </w:pPr>
      <w:r>
        <w:rPr>
          <w:rFonts w:ascii="Times New Roman"/>
          <w:b w:val="false"/>
          <w:i w:val="false"/>
          <w:color w:val="000000"/>
          <w:sz w:val="28"/>
        </w:rPr>
        <w:t>
      3) "Қостанай облысы әкімдігінің экономика және бюджеттік жоспарлау басқармасы" мемлекеттік мекемесі қызметкерлерінің өкілеттіктері мен міндеттерін белгілейді;</w:t>
      </w:r>
    </w:p>
    <w:bookmarkEnd w:id="53"/>
    <w:bookmarkStart w:name="z63" w:id="54"/>
    <w:p>
      <w:pPr>
        <w:spacing w:after="0"/>
        <w:ind w:left="0"/>
        <w:jc w:val="both"/>
      </w:pPr>
      <w:r>
        <w:rPr>
          <w:rFonts w:ascii="Times New Roman"/>
          <w:b w:val="false"/>
          <w:i w:val="false"/>
          <w:color w:val="000000"/>
          <w:sz w:val="28"/>
        </w:rPr>
        <w:t>
      4) "Қостанай облысы әкімдігінің экономика және бюджеттік жоспарлау басқармасы" мемлекеттік мекемесінің құрылымын бекітеді;</w:t>
      </w:r>
    </w:p>
    <w:bookmarkEnd w:id="54"/>
    <w:bookmarkStart w:name="z64" w:id="55"/>
    <w:p>
      <w:pPr>
        <w:spacing w:after="0"/>
        <w:ind w:left="0"/>
        <w:jc w:val="both"/>
      </w:pPr>
      <w:r>
        <w:rPr>
          <w:rFonts w:ascii="Times New Roman"/>
          <w:b w:val="false"/>
          <w:i w:val="false"/>
          <w:color w:val="000000"/>
          <w:sz w:val="28"/>
        </w:rPr>
        <w:t>
      5) "Қостанай облысы әкімдігінің экономика және бюджеттік жоспарлау басқармасы" мемлекеттік мекемесінің бөлімдері туралы ережелерді және қызметкерлерінің лауазымдық нұсқаулықтарын бекітеді;</w:t>
      </w:r>
    </w:p>
    <w:bookmarkEnd w:id="55"/>
    <w:bookmarkStart w:name="z65" w:id="56"/>
    <w:p>
      <w:pPr>
        <w:spacing w:after="0"/>
        <w:ind w:left="0"/>
        <w:jc w:val="both"/>
      </w:pPr>
      <w:r>
        <w:rPr>
          <w:rFonts w:ascii="Times New Roman"/>
          <w:b w:val="false"/>
          <w:i w:val="false"/>
          <w:color w:val="000000"/>
          <w:sz w:val="28"/>
        </w:rPr>
        <w:t>
      6) бұйрықтар шығарады және "Қостанай облысы әкімдігінің экономика және бюджеттік жоспарлау басқармасы" мемлекеттік мекемесінің қызметкерлері орындауға міндетті нұсқаулар береді;</w:t>
      </w:r>
    </w:p>
    <w:bookmarkEnd w:id="56"/>
    <w:bookmarkStart w:name="z66" w:id="57"/>
    <w:p>
      <w:pPr>
        <w:spacing w:after="0"/>
        <w:ind w:left="0"/>
        <w:jc w:val="both"/>
      </w:pPr>
      <w:r>
        <w:rPr>
          <w:rFonts w:ascii="Times New Roman"/>
          <w:b w:val="false"/>
          <w:i w:val="false"/>
          <w:color w:val="000000"/>
          <w:sz w:val="28"/>
        </w:rPr>
        <w:t>
      7) қолданыстағы заңнамаға сәйкес барлық мемлекеттік органдар мен өзге де ұйымдарда "Қостанай облысы әкімдігінің экономика және бюджеттік жоспарлау басқармасы" мемлекеттік мекемесін білдіреді;</w:t>
      </w:r>
    </w:p>
    <w:bookmarkEnd w:id="57"/>
    <w:bookmarkStart w:name="z67" w:id="58"/>
    <w:p>
      <w:pPr>
        <w:spacing w:after="0"/>
        <w:ind w:left="0"/>
        <w:jc w:val="both"/>
      </w:pPr>
      <w:r>
        <w:rPr>
          <w:rFonts w:ascii="Times New Roman"/>
          <w:b w:val="false"/>
          <w:i w:val="false"/>
          <w:color w:val="000000"/>
          <w:sz w:val="28"/>
        </w:rPr>
        <w:t>
      8) заңнамамен белгіленген тәртіппен "Қостанай облысы әкімдігінің экономика және бюджеттік жоспарлау басқармасы" мемлекеттік мекемесінің қызметкерлеріне тәртіптік жазалар қолданады;</w:t>
      </w:r>
    </w:p>
    <w:bookmarkEnd w:id="58"/>
    <w:bookmarkStart w:name="z68" w:id="59"/>
    <w:p>
      <w:pPr>
        <w:spacing w:after="0"/>
        <w:ind w:left="0"/>
        <w:jc w:val="both"/>
      </w:pPr>
      <w:r>
        <w:rPr>
          <w:rFonts w:ascii="Times New Roman"/>
          <w:b w:val="false"/>
          <w:i w:val="false"/>
          <w:color w:val="000000"/>
          <w:sz w:val="28"/>
        </w:rPr>
        <w:t>
      9) өзінің құзыретіне жататын басқа да мәселелер бойынша шешімдер қабылдайды.</w:t>
      </w:r>
    </w:p>
    <w:bookmarkEnd w:id="59"/>
    <w:bookmarkStart w:name="z69" w:id="60"/>
    <w:p>
      <w:pPr>
        <w:spacing w:after="0"/>
        <w:ind w:left="0"/>
        <w:jc w:val="both"/>
      </w:pPr>
      <w:r>
        <w:rPr>
          <w:rFonts w:ascii="Times New Roman"/>
          <w:b w:val="false"/>
          <w:i w:val="false"/>
          <w:color w:val="000000"/>
          <w:sz w:val="28"/>
        </w:rPr>
        <w:t>
      "Қостанай облысы әкімдігінің экономика және бюджеттік жоспарлау басқармасы" мемлекеттік мекемесінің басшысы болмаған кезеңде оның өкiлеттiктерiн қолданыстағы заңнамаға сәйкес оны алмастыратын тұлға орындайды.</w:t>
      </w:r>
    </w:p>
    <w:bookmarkEnd w:id="60"/>
    <w:bookmarkStart w:name="z70" w:id="61"/>
    <w:p>
      <w:pPr>
        <w:spacing w:after="0"/>
        <w:ind w:left="0"/>
        <w:jc w:val="both"/>
      </w:pPr>
      <w:r>
        <w:rPr>
          <w:rFonts w:ascii="Times New Roman"/>
          <w:b w:val="false"/>
          <w:i w:val="false"/>
          <w:color w:val="000000"/>
          <w:sz w:val="28"/>
        </w:rPr>
        <w:t>
      22. Басшы өз орынбасарларының өкiлеттiктерiн қолданыстағы заңнамаға сәйкес белгiлейдi.</w:t>
      </w:r>
    </w:p>
    <w:bookmarkEnd w:id="61"/>
    <w:bookmarkStart w:name="z71" w:id="62"/>
    <w:p>
      <w:pPr>
        <w:spacing w:after="0"/>
        <w:ind w:left="0"/>
        <w:jc w:val="left"/>
      </w:pPr>
      <w:r>
        <w:rPr>
          <w:rFonts w:ascii="Times New Roman"/>
          <w:b/>
          <w:i w:val="false"/>
          <w:color w:val="000000"/>
        </w:rPr>
        <w:t xml:space="preserve"> 4. Мемлекеттік органның мүлкі</w:t>
      </w:r>
    </w:p>
    <w:bookmarkEnd w:id="62"/>
    <w:bookmarkStart w:name="z72" w:id="63"/>
    <w:p>
      <w:pPr>
        <w:spacing w:after="0"/>
        <w:ind w:left="0"/>
        <w:jc w:val="both"/>
      </w:pPr>
      <w:r>
        <w:rPr>
          <w:rFonts w:ascii="Times New Roman"/>
          <w:b w:val="false"/>
          <w:i w:val="false"/>
          <w:color w:val="000000"/>
          <w:sz w:val="28"/>
        </w:rPr>
        <w:t>
      23. "Қостанай облысы әкімдігінің экономика және бюджеттік жоспарлау басқармасы" мемлекеттік мекемесі заңнамада көзделген жағдайларда жедел басқару құқығында оқшауланған мүлкi болу мүмкiн.</w:t>
      </w:r>
    </w:p>
    <w:bookmarkEnd w:id="63"/>
    <w:bookmarkStart w:name="z73" w:id="64"/>
    <w:p>
      <w:pPr>
        <w:spacing w:after="0"/>
        <w:ind w:left="0"/>
        <w:jc w:val="both"/>
      </w:pPr>
      <w:r>
        <w:rPr>
          <w:rFonts w:ascii="Times New Roman"/>
          <w:b w:val="false"/>
          <w:i w:val="false"/>
          <w:color w:val="000000"/>
          <w:sz w:val="28"/>
        </w:rPr>
        <w:t>
      "Қостанай облысы әкімдігінің экономика және бюджеттік жоспарлау басқармасы"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64"/>
    <w:bookmarkStart w:name="z74" w:id="65"/>
    <w:p>
      <w:pPr>
        <w:spacing w:after="0"/>
        <w:ind w:left="0"/>
        <w:jc w:val="both"/>
      </w:pPr>
      <w:r>
        <w:rPr>
          <w:rFonts w:ascii="Times New Roman"/>
          <w:b w:val="false"/>
          <w:i w:val="false"/>
          <w:color w:val="000000"/>
          <w:sz w:val="28"/>
        </w:rPr>
        <w:t>
      24. "Қостанай облысы әкімдігінің экономика және бюджеттік жоспарлау басқармасы" мемлекеттік мекемесіне бекiтiлген мүлiк коммуналдық меншiкке жатады.</w:t>
      </w:r>
    </w:p>
    <w:bookmarkEnd w:id="65"/>
    <w:bookmarkStart w:name="z75" w:id="66"/>
    <w:p>
      <w:pPr>
        <w:spacing w:after="0"/>
        <w:ind w:left="0"/>
        <w:jc w:val="both"/>
      </w:pPr>
      <w:r>
        <w:rPr>
          <w:rFonts w:ascii="Times New Roman"/>
          <w:b w:val="false"/>
          <w:i w:val="false"/>
          <w:color w:val="000000"/>
          <w:sz w:val="28"/>
        </w:rPr>
        <w:t>
      25. Егер заңнамада өзгеше көзделмесе, "Қостанай облысы әкімдігінің экономика және бюджеттік жоспарлау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66"/>
    <w:bookmarkStart w:name="z76" w:id="67"/>
    <w:p>
      <w:pPr>
        <w:spacing w:after="0"/>
        <w:ind w:left="0"/>
        <w:jc w:val="left"/>
      </w:pPr>
      <w:r>
        <w:rPr>
          <w:rFonts w:ascii="Times New Roman"/>
          <w:b/>
          <w:i w:val="false"/>
          <w:color w:val="000000"/>
        </w:rPr>
        <w:t xml:space="preserve"> 5. Мемлекеттік органды қайта ұйымдастыру және тарату</w:t>
      </w:r>
    </w:p>
    <w:bookmarkEnd w:id="67"/>
    <w:bookmarkStart w:name="z77" w:id="68"/>
    <w:p>
      <w:pPr>
        <w:spacing w:after="0"/>
        <w:ind w:left="0"/>
        <w:jc w:val="both"/>
      </w:pPr>
      <w:r>
        <w:rPr>
          <w:rFonts w:ascii="Times New Roman"/>
          <w:b w:val="false"/>
          <w:i w:val="false"/>
          <w:color w:val="000000"/>
          <w:sz w:val="28"/>
        </w:rPr>
        <w:t>
      26. "Қостанай облысы әкімдігінің экономика және бюджеттік жоспарлау басқармасы" мемлекеттік мекемесінің қайта ұйымдастыру және тарату Қазақстан Республикасының заңнамасына сәйкес жүзеге асырылады.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