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3e60" w14:textId="36b3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сатып алынатын ауылшаруашылық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 сәуірдегі № 121 қаулысы. Қостанай облысының Әділет департаментінде 2015 жылғы 13 сәуірде № 5518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2014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"Өңдеуші кәсіпорындардың ауылшаруашылық өнімін тереңдете өңдеп өнім өндіруі үшін оны сатып алу шығындарын субсидиялау қағидаларын бекіту туралы" бұйрығына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 жылға сатып алынатын ауылшаруашылық өнімдерінің бірлігіне арналған </w:t>
      </w:r>
      <w:r>
        <w:rPr>
          <w:rFonts w:ascii="Times New Roman"/>
          <w:b w:val="false"/>
          <w:i w:val="false"/>
          <w:color w:val="000000"/>
          <w:sz w:val="28"/>
        </w:rPr>
        <w:t>субсидиялар 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өнімдерінің</w:t>
      </w:r>
      <w:r>
        <w:br/>
      </w:r>
      <w:r>
        <w:rPr>
          <w:rFonts w:ascii="Times New Roman"/>
          <w:b/>
          <w:i w:val="false"/>
          <w:color w:val="000000"/>
        </w:rPr>
        <w:t>
бірлігіне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3034"/>
        <w:gridCol w:w="5515"/>
      </w:tblGrid>
      <w:tr>
        <w:trPr>
          <w:trHeight w:val="1635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өнімнің атауы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өңделген өнімдердің атауы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Шикізатқа қайта есептелген субсидиялар нормативтері, теңге/л (теңге/кг)</w:t>
            </w:r>
          </w:p>
        </w:tc>
      </w:tr>
      <w:tr>
        <w:trPr>
          <w:trHeight w:val="315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ірімшік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сүт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