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cb91" w14:textId="2f6cb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w:t>
      </w:r>
    </w:p>
    <w:p>
      <w:pPr>
        <w:spacing w:after="0"/>
        <w:ind w:left="0"/>
        <w:jc w:val="both"/>
      </w:pPr>
      <w:r>
        <w:rPr>
          <w:rFonts w:ascii="Times New Roman"/>
          <w:b w:val="false"/>
          <w:i w:val="false"/>
          <w:color w:val="000000"/>
          <w:sz w:val="28"/>
        </w:rPr>
        <w:t>Маңғыстау облысы Түпқараған аудандық мәслихатының 2015 жылғы 24 желтоқсандағы № 36/246 шешімі. Маңғыстау облысы Әділет департаментінде 2016 жылғы 11 қаңтарда № 2934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"2016 - 2018 жылдарға арналған республикалық бюджет туралы"</w:t>
      </w:r>
      <w:r>
        <w:rPr>
          <w:rFonts w:ascii="Times New Roman"/>
          <w:b w:val="false"/>
          <w:i w:val="false"/>
          <w:color w:val="000000"/>
          <w:sz w:val="28"/>
        </w:rPr>
        <w:t xml:space="preserve"> 2015 жылғы 30 қарашадағы Заңдарына және "2016-2018 жылдарға арналған облыстық бюджет туралы" 2015 жылғы 10 желтоқсандағы </w:t>
      </w:r>
      <w:r>
        <w:rPr>
          <w:rFonts w:ascii="Times New Roman"/>
          <w:b w:val="false"/>
          <w:i w:val="false"/>
          <w:color w:val="000000"/>
          <w:sz w:val="28"/>
        </w:rPr>
        <w:t>№ 29/428</w:t>
      </w:r>
      <w:r>
        <w:rPr>
          <w:rFonts w:ascii="Times New Roman"/>
          <w:b w:val="false"/>
          <w:i w:val="false"/>
          <w:color w:val="000000"/>
          <w:sz w:val="28"/>
        </w:rPr>
        <w:t xml:space="preserve"> Маңғыстау облыстық мәслихатының шешіміне (нормативтік құқықтық актілерді мемлекеттік тіркеу Тізілімінде № 2923 болып тіркелген) сәйкес, Түпқараған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2016 - 2018 жылға арналған аудандық бюджет қосымшаға сәйкес, оның ішінде 2016 жылға келесідей көлемдерде бекітілсін:</w:t>
      </w:r>
      <w:r>
        <w:br/>
      </w:r>
      <w:r>
        <w:rPr>
          <w:rFonts w:ascii="Times New Roman"/>
          <w:b w:val="false"/>
          <w:i w:val="false"/>
          <w:color w:val="000000"/>
          <w:sz w:val="28"/>
        </w:rPr>
        <w:t>
      </w:t>
      </w:r>
      <w:r>
        <w:rPr>
          <w:rFonts w:ascii="Times New Roman"/>
          <w:b w:val="false"/>
          <w:i w:val="false"/>
          <w:color w:val="000000"/>
          <w:sz w:val="28"/>
        </w:rPr>
        <w:t>1) кірістер - 7 606 043,9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салықтық түсімдер - 4 391 780,0 мың теңге; </w:t>
      </w:r>
      <w:r>
        <w:br/>
      </w:r>
      <w:r>
        <w:rPr>
          <w:rFonts w:ascii="Times New Roman"/>
          <w:b w:val="false"/>
          <w:i w:val="false"/>
          <w:color w:val="000000"/>
          <w:sz w:val="28"/>
        </w:rPr>
        <w:t>
      </w:t>
      </w:r>
      <w:r>
        <w:rPr>
          <w:rFonts w:ascii="Times New Roman"/>
          <w:b w:val="false"/>
          <w:i w:val="false"/>
          <w:color w:val="000000"/>
          <w:sz w:val="28"/>
        </w:rPr>
        <w:t xml:space="preserve">салықтық емес түсімдер – 9 208,9 мың теңге; </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94 276,0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- 3 110 779,0 мың теңге;</w:t>
      </w:r>
      <w:r>
        <w:br/>
      </w:r>
      <w:r>
        <w:rPr>
          <w:rFonts w:ascii="Times New Roman"/>
          <w:b w:val="false"/>
          <w:i w:val="false"/>
          <w:color w:val="000000"/>
          <w:sz w:val="28"/>
        </w:rPr>
        <w:t>
      </w:t>
      </w:r>
      <w:r>
        <w:rPr>
          <w:rFonts w:ascii="Times New Roman"/>
          <w:b w:val="false"/>
          <w:i w:val="false"/>
          <w:color w:val="000000"/>
          <w:sz w:val="28"/>
        </w:rPr>
        <w:t>2) шығындар - 7 617 696,2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- 49 116,0 мың теңге, оның ішінде:</w:t>
      </w:r>
      <w:r>
        <w:br/>
      </w:r>
      <w:r>
        <w:rPr>
          <w:rFonts w:ascii="Times New Roman"/>
          <w:b w:val="false"/>
          <w:i w:val="false"/>
          <w:color w:val="000000"/>
          <w:sz w:val="28"/>
        </w:rPr>
        <w:t>
      </w:t>
      </w:r>
      <w:r>
        <w:rPr>
          <w:rFonts w:ascii="Times New Roman"/>
          <w:b w:val="false"/>
          <w:i w:val="false"/>
          <w:color w:val="000000"/>
          <w:sz w:val="28"/>
        </w:rPr>
        <w:t xml:space="preserve">бюджеттік кредиттер - 54 086,0 мың теңге; </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- 4 970,0 мың теңге; </w:t>
      </w:r>
      <w:r>
        <w:br/>
      </w:r>
      <w:r>
        <w:rPr>
          <w:rFonts w:ascii="Times New Roman"/>
          <w:b w:val="false"/>
          <w:i w:val="false"/>
          <w:color w:val="000000"/>
          <w:sz w:val="28"/>
        </w:rPr>
        <w:t>
      </w:t>
      </w:r>
      <w:r>
        <w:rPr>
          <w:rFonts w:ascii="Times New Roman"/>
          <w:b w:val="false"/>
          <w:i w:val="false"/>
          <w:color w:val="000000"/>
          <w:sz w:val="28"/>
        </w:rPr>
        <w:t xml:space="preserve">4) қаржы активтерімен жасалатын операциялар бойынша сальдо - </w:t>
      </w:r>
      <w:r>
        <w:br/>
      </w:r>
      <w:r>
        <w:rPr>
          <w:rFonts w:ascii="Times New Roman"/>
          <w:b w:val="false"/>
          <w:i w:val="false"/>
          <w:color w:val="000000"/>
          <w:sz w:val="28"/>
        </w:rPr>
        <w:t>
      </w:t>
      </w:r>
      <w:r>
        <w:rPr>
          <w:rFonts w:ascii="Times New Roman"/>
          <w:b w:val="false"/>
          <w:i w:val="false"/>
          <w:color w:val="000000"/>
          <w:sz w:val="28"/>
        </w:rPr>
        <w:t>0 теңге, оның ішінде:</w:t>
      </w:r>
      <w:r>
        <w:br/>
      </w:r>
      <w:r>
        <w:rPr>
          <w:rFonts w:ascii="Times New Roman"/>
          <w:b w:val="false"/>
          <w:i w:val="false"/>
          <w:color w:val="000000"/>
          <w:sz w:val="28"/>
        </w:rPr>
        <w:t>
      </w:t>
      </w:r>
      <w:r>
        <w:rPr>
          <w:rFonts w:ascii="Times New Roman"/>
          <w:b w:val="false"/>
          <w:i w:val="false"/>
          <w:color w:val="000000"/>
          <w:sz w:val="28"/>
        </w:rPr>
        <w:t xml:space="preserve">қаржы активтерін сатып алу - 0 теңге; </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- 60 768,3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w:t>
      </w:r>
      <w:r>
        <w:br/>
      </w:r>
      <w:r>
        <w:rPr>
          <w:rFonts w:ascii="Times New Roman"/>
          <w:b w:val="false"/>
          <w:i w:val="false"/>
          <w:color w:val="000000"/>
          <w:sz w:val="28"/>
        </w:rPr>
        <w:t>
      </w:t>
      </w:r>
      <w:r>
        <w:rPr>
          <w:rFonts w:ascii="Times New Roman"/>
          <w:b w:val="false"/>
          <w:i w:val="false"/>
          <w:color w:val="000000"/>
          <w:sz w:val="28"/>
        </w:rPr>
        <w:t xml:space="preserve">60 768,3 мың теңге, оның ішінде: </w:t>
      </w:r>
      <w:r>
        <w:br/>
      </w:r>
      <w:r>
        <w:rPr>
          <w:rFonts w:ascii="Times New Roman"/>
          <w:b w:val="false"/>
          <w:i w:val="false"/>
          <w:color w:val="000000"/>
          <w:sz w:val="28"/>
        </w:rPr>
        <w:t>
      </w:t>
      </w:r>
      <w:r>
        <w:rPr>
          <w:rFonts w:ascii="Times New Roman"/>
          <w:b w:val="false"/>
          <w:i w:val="false"/>
          <w:color w:val="000000"/>
          <w:sz w:val="28"/>
        </w:rPr>
        <w:t>қарыздар түсімдері - 44 541,0 мың теңге;</w:t>
      </w:r>
      <w:r>
        <w:br/>
      </w:r>
      <w:r>
        <w:rPr>
          <w:rFonts w:ascii="Times New Roman"/>
          <w:b w:val="false"/>
          <w:i w:val="false"/>
          <w:color w:val="000000"/>
          <w:sz w:val="28"/>
        </w:rPr>
        <w:t>
      </w:t>
      </w:r>
      <w:r>
        <w:rPr>
          <w:rFonts w:ascii="Times New Roman"/>
          <w:b w:val="false"/>
          <w:i w:val="false"/>
          <w:color w:val="000000"/>
          <w:sz w:val="28"/>
        </w:rPr>
        <w:t>қарыздарды өтеу - 4 970,0 мың теңге;</w:t>
      </w:r>
      <w:r>
        <w:br/>
      </w:r>
      <w:r>
        <w:rPr>
          <w:rFonts w:ascii="Times New Roman"/>
          <w:b w:val="false"/>
          <w:i w:val="false"/>
          <w:color w:val="000000"/>
          <w:sz w:val="28"/>
        </w:rPr>
        <w:t>
      бюджет қаражатының пайдаланылатын қалдықтары - 21 197,3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1-тармақ жаңа редакцияда - Маңғыстау облысы Түпқараған аудандық мәслихатының 14.12.2016 </w:t>
      </w:r>
      <w:r>
        <w:rPr>
          <w:rFonts w:ascii="Times New Roman"/>
          <w:b w:val="false"/>
          <w:i w:val="false"/>
          <w:color w:val="ff0000"/>
          <w:sz w:val="28"/>
        </w:rPr>
        <w:t>№ 8/61</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салықтық түсімдер бойынша аудандық бюджетке кірістерді бөлу нормативтері келесідей мөлшерлерде белгіленгені ескерілсін:</w:t>
      </w:r>
      <w:r>
        <w:br/>
      </w:r>
      <w:r>
        <w:rPr>
          <w:rFonts w:ascii="Times New Roman"/>
          <w:b w:val="false"/>
          <w:i w:val="false"/>
          <w:color w:val="000000"/>
          <w:sz w:val="28"/>
        </w:rPr>
        <w:t>
      1) төлем көзінен ұсталатын кірістен алынатын жеке табыс салығы - 100 пайыз;</w:t>
      </w:r>
      <w:r>
        <w:br/>
      </w:r>
      <w:r>
        <w:rPr>
          <w:rFonts w:ascii="Times New Roman"/>
          <w:b w:val="false"/>
          <w:i w:val="false"/>
          <w:color w:val="000000"/>
          <w:sz w:val="28"/>
        </w:rPr>
        <w:t>
      2) төлем көзінен ұсталмайтын кірістен алынатын жеке табыс салығы - 96,6 пайыз;</w:t>
      </w:r>
      <w:r>
        <w:br/>
      </w:r>
      <w:r>
        <w:rPr>
          <w:rFonts w:ascii="Times New Roman"/>
          <w:b w:val="false"/>
          <w:i w:val="false"/>
          <w:color w:val="000000"/>
          <w:sz w:val="28"/>
        </w:rPr>
        <w:t>
      3) шетел азаматтарының кірістерінен төлем көзінен ұсталатын жеке табыс салығы - 100 пайыз;</w:t>
      </w:r>
      <w:r>
        <w:br/>
      </w:r>
      <w:r>
        <w:rPr>
          <w:rFonts w:ascii="Times New Roman"/>
          <w:b w:val="false"/>
          <w:i w:val="false"/>
          <w:color w:val="000000"/>
          <w:sz w:val="28"/>
        </w:rPr>
        <w:t>
      4) әлеуметтік салық - 100 пайыз.</w:t>
      </w:r>
      <w:r>
        <w:br/>
      </w:r>
      <w:r>
        <w:rPr>
          <w:rFonts w:ascii="Times New Roman"/>
          <w:b w:val="false"/>
          <w:i w:val="false"/>
          <w:color w:val="000000"/>
          <w:sz w:val="28"/>
        </w:rPr>
        <w:t>
      </w:t>
      </w:r>
      <w:r>
        <w:rPr>
          <w:rFonts w:ascii="Times New Roman"/>
          <w:b w:val="false"/>
          <w:i w:val="false"/>
          <w:color w:val="000000"/>
          <w:sz w:val="28"/>
        </w:rPr>
        <w:t>3. Аудан әкімдігінің резерві 5000,0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4. Жоғары тұрған бюджеттерден келесідей ағымдағы нысаналы трансферттер, нысаналы даму трансферттері және бюджеттік кредиттер бөлінгені ескерілсін:</w:t>
      </w:r>
      <w:r>
        <w:br/>
      </w:r>
      <w:r>
        <w:rPr>
          <w:rFonts w:ascii="Times New Roman"/>
          <w:b w:val="false"/>
          <w:i w:val="false"/>
          <w:color w:val="000000"/>
          <w:sz w:val="28"/>
        </w:rPr>
        <w:t>
      республикалық бюджеттен мектепке дейінгі білім беру ұйымдарында мемлекеттік білім беру тапсырысын іске асыруға - 334 039,0 мың теңге;</w:t>
      </w:r>
      <w:r>
        <w:br/>
      </w:r>
      <w:r>
        <w:rPr>
          <w:rFonts w:ascii="Times New Roman"/>
          <w:b w:val="false"/>
          <w:i w:val="false"/>
          <w:color w:val="000000"/>
          <w:sz w:val="28"/>
        </w:rPr>
        <w:t>
      республикалық бюджеттен үш деңгейлі жүйе бойынша біліктілігін арттырудан өткен мұғалімдердің еңбекақыларын көтеруге - 55 994,0 мың теңге;</w:t>
      </w:r>
      <w:r>
        <w:br/>
      </w:r>
      <w:r>
        <w:rPr>
          <w:rFonts w:ascii="Times New Roman"/>
          <w:b w:val="false"/>
          <w:i w:val="false"/>
          <w:color w:val="000000"/>
          <w:sz w:val="28"/>
        </w:rPr>
        <w:t>
      республикалық бюджеттен мемлекеттік мекемелердің азаматтық қызметшілері мен штаттан тыс қызметкерлерінің еңбекақыларының 10 пайызға өсуіне және еңбекақы төлеу жүйесінің жаңа моделіне - 623 315,0 мың теңге;</w:t>
      </w:r>
      <w:r>
        <w:br/>
      </w:r>
      <w:r>
        <w:rPr>
          <w:rFonts w:ascii="Times New Roman"/>
          <w:b w:val="false"/>
          <w:i w:val="false"/>
          <w:color w:val="000000"/>
          <w:sz w:val="28"/>
        </w:rPr>
        <w:t>
      республикалық бюджеттен мемлекеттік қызметшілердің еңбекақысының өсуіне - 55 495,0 мың теңге;</w:t>
      </w:r>
      <w:r>
        <w:br/>
      </w:r>
      <w:r>
        <w:rPr>
          <w:rFonts w:ascii="Times New Roman"/>
          <w:b w:val="false"/>
          <w:i w:val="false"/>
          <w:color w:val="000000"/>
          <w:sz w:val="28"/>
        </w:rPr>
        <w:t>
      республикалық бюджеттен мемлекеттік органдардың функцияларын мемлекеттік басқарудың жоғарғы деңгейінен төменгі деңгейіне беру - 4 274,0 мың теңге;</w:t>
      </w:r>
      <w:r>
        <w:br/>
      </w:r>
      <w:r>
        <w:rPr>
          <w:rFonts w:ascii="Times New Roman"/>
          <w:b w:val="false"/>
          <w:i w:val="false"/>
          <w:color w:val="000000"/>
          <w:sz w:val="28"/>
        </w:rPr>
        <w:t>
      республикалық бюджеттен "Өрлеу" жобасы бойынша келісілген қаржылай көмекті енгізуге - 3 875,0 мың теңге;</w:t>
      </w:r>
      <w:r>
        <w:br/>
      </w:r>
      <w:r>
        <w:rPr>
          <w:rFonts w:ascii="Times New Roman"/>
          <w:b w:val="false"/>
          <w:i w:val="false"/>
          <w:color w:val="000000"/>
          <w:sz w:val="28"/>
        </w:rPr>
        <w:t>
      республикалық бюджеттен мүгедектердің құқықтарын қамтамасыз ету және өмір сүру сапасын жақсарту жөніндегі іс-шаралар жоспарын іске асыруға - 599,0 мың теңге;</w:t>
      </w:r>
      <w:r>
        <w:br/>
      </w:r>
      <w:r>
        <w:rPr>
          <w:rFonts w:ascii="Times New Roman"/>
          <w:b w:val="false"/>
          <w:i w:val="false"/>
          <w:color w:val="000000"/>
          <w:sz w:val="28"/>
        </w:rPr>
        <w:t>
      республикалық бюджеттен мүгедектерді оңалту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етуге - 4 025,0 мың теңге;</w:t>
      </w:r>
      <w:r>
        <w:br/>
      </w:r>
      <w:r>
        <w:rPr>
          <w:rFonts w:ascii="Times New Roman"/>
          <w:b w:val="false"/>
          <w:i w:val="false"/>
          <w:color w:val="000000"/>
          <w:sz w:val="28"/>
        </w:rPr>
        <w:t>
      республикалық бюджеттен мамандарды әлеуметтік қолдау шараларын іске асыруға берілетін бюджеттік кредиттерге - 44 541,0 мың теңге;</w:t>
      </w:r>
      <w:r>
        <w:br/>
      </w:r>
      <w:r>
        <w:rPr>
          <w:rFonts w:ascii="Times New Roman"/>
          <w:b w:val="false"/>
          <w:i w:val="false"/>
          <w:color w:val="000000"/>
          <w:sz w:val="28"/>
        </w:rPr>
        <w:t>
      облыстық бюджеттен 1 сынып оқушыларын бір мезгіл ыстық тамақпен қамтамасыз етуге - 64 616,0 мың теңге;</w:t>
      </w:r>
      <w:r>
        <w:br/>
      </w:r>
      <w:r>
        <w:rPr>
          <w:rFonts w:ascii="Times New Roman"/>
          <w:b w:val="false"/>
          <w:i w:val="false"/>
          <w:color w:val="000000"/>
          <w:sz w:val="28"/>
        </w:rPr>
        <w:t>
      облыстық бюджеттен жаңадан қосылатын білім беру нысанын ұстауға - 120 552,0 мың теңге;</w:t>
      </w:r>
      <w:r>
        <w:br/>
      </w:r>
      <w:r>
        <w:rPr>
          <w:rFonts w:ascii="Times New Roman"/>
          <w:b w:val="false"/>
          <w:i w:val="false"/>
          <w:color w:val="000000"/>
          <w:sz w:val="28"/>
        </w:rPr>
        <w:t>
      облыстық бюджеттен білім беру мекемелері үшін оқулықтар мен оқу-әдiстемелiк кешендерді сатып алу және жеткізуге - 51 217,0 мың теңге;</w:t>
      </w:r>
      <w:r>
        <w:br/>
      </w:r>
      <w:r>
        <w:rPr>
          <w:rFonts w:ascii="Times New Roman"/>
          <w:b w:val="false"/>
          <w:i w:val="false"/>
          <w:color w:val="000000"/>
          <w:sz w:val="28"/>
        </w:rPr>
        <w:t>
      облыстық бюджеттен ауылдық жерлерде балаларды мектепке дейін тегін алып баруды және кері алып келуді ұйымдастыруға - 80 000,0 мың теңге;</w:t>
      </w:r>
      <w:r>
        <w:br/>
      </w:r>
      <w:r>
        <w:rPr>
          <w:rFonts w:ascii="Times New Roman"/>
          <w:b w:val="false"/>
          <w:i w:val="false"/>
          <w:color w:val="000000"/>
          <w:sz w:val="28"/>
        </w:rPr>
        <w:t>
      облыстық бюджеттен мектепке дейінгі білім беру ұйымдарында мемлекеттік білім беру тапсырысын іске асыруға - 31 686,0 мың теңге;</w:t>
      </w:r>
      <w:r>
        <w:br/>
      </w:r>
      <w:r>
        <w:rPr>
          <w:rFonts w:ascii="Times New Roman"/>
          <w:b w:val="false"/>
          <w:i w:val="false"/>
          <w:color w:val="000000"/>
          <w:sz w:val="28"/>
        </w:rPr>
        <w:t>
      облыстық бюджеттен жергілікті өкілді органдардың шешімі бойынша мұқтаж азаматтардың жекелеген топтарына әлеуметтік көмекке -107 205,0 мың теңге;</w:t>
      </w:r>
      <w:r>
        <w:br/>
      </w:r>
      <w:r>
        <w:rPr>
          <w:rFonts w:ascii="Times New Roman"/>
          <w:b w:val="false"/>
          <w:i w:val="false"/>
          <w:color w:val="000000"/>
          <w:sz w:val="28"/>
        </w:rPr>
        <w:t>
      облыстық бюджеттен ауылдық жерлерде тұратын денсаулық сақтау, білім беру, әлеуметтік қамсыздандыру, мәдениет, спорт және ветеринар мамандарына отын сатып алуға Қазақстан Республикасының заңнамасына сәйкес әлеуметтік көмек көрсетуге - 8 450,0 мың теңге;</w:t>
      </w:r>
      <w:r>
        <w:br/>
      </w:r>
      <w:r>
        <w:rPr>
          <w:rFonts w:ascii="Times New Roman"/>
          <w:b w:val="false"/>
          <w:i w:val="false"/>
          <w:color w:val="000000"/>
          <w:sz w:val="28"/>
        </w:rPr>
        <w:t>
      облыстық бюджеттен қоғамдық жұмыстарға - 9 968,0 мың теңге;</w:t>
      </w:r>
      <w:r>
        <w:br/>
      </w:r>
      <w:r>
        <w:rPr>
          <w:rFonts w:ascii="Times New Roman"/>
          <w:b w:val="false"/>
          <w:i w:val="false"/>
          <w:color w:val="000000"/>
          <w:sz w:val="28"/>
        </w:rPr>
        <w:t>
      облыстық бюджеттен халықты жұмыспен қамту саласында азаматтарды әлеуметтік қорғау жөніндегі қосымша шараларға - 7 178,0 мың теңге;</w:t>
      </w:r>
      <w:r>
        <w:br/>
      </w:r>
      <w:r>
        <w:rPr>
          <w:rFonts w:ascii="Times New Roman"/>
          <w:b w:val="false"/>
          <w:i w:val="false"/>
          <w:color w:val="000000"/>
          <w:sz w:val="28"/>
        </w:rPr>
        <w:t>
      облыстық бюджеттен мамандарға әлеуметтік көмек көрсету жөніндегі шараларды іске асыруға - 8 189,0 мың теңге;</w:t>
      </w:r>
      <w:r>
        <w:br/>
      </w:r>
      <w:r>
        <w:rPr>
          <w:rFonts w:ascii="Times New Roman"/>
          <w:b w:val="false"/>
          <w:i w:val="false"/>
          <w:color w:val="000000"/>
          <w:sz w:val="28"/>
        </w:rPr>
        <w:t>
      облыстық бюджеттен аудандық автомобиль жолдарының жұмыс істеуін қамтамасыз етуге - 111 375,0 мың теңге;</w:t>
      </w:r>
      <w:r>
        <w:br/>
      </w:r>
      <w:r>
        <w:rPr>
          <w:rFonts w:ascii="Times New Roman"/>
          <w:b w:val="false"/>
          <w:i w:val="false"/>
          <w:color w:val="000000"/>
          <w:sz w:val="28"/>
        </w:rPr>
        <w:t>
      облыстық бюджеттен Сайын Шапағатов ауылындағы ауылішілік су құбыры және резервуар құрылысын аяқтауға - 195 455,0 мың теңге; облыстық бюджеттен Ақшұқыр ауылынан ауылішілік су құбыры және резервуар құрылысын аяқтауға - 370 878,0 мың теңге;</w:t>
      </w:r>
      <w:r>
        <w:br/>
      </w:r>
      <w:r>
        <w:rPr>
          <w:rFonts w:ascii="Times New Roman"/>
          <w:b w:val="false"/>
          <w:i w:val="false"/>
          <w:color w:val="000000"/>
          <w:sz w:val="28"/>
        </w:rPr>
        <w:t>
      облыстық бюджеттен Сайын Шапағатов ауылын газбен қамту құрылысын аяқтауға - 116 674,0 мың теңге;</w:t>
      </w:r>
      <w:r>
        <w:br/>
      </w:r>
      <w:r>
        <w:rPr>
          <w:rFonts w:ascii="Times New Roman"/>
          <w:b w:val="false"/>
          <w:i w:val="false"/>
          <w:color w:val="000000"/>
          <w:sz w:val="28"/>
        </w:rPr>
        <w:t>
      облыстық бюджеттен Сайын Шапағатов ауылына автомобиль жолдарын салу үшін - 278 155,0 мың теңге;</w:t>
      </w:r>
      <w:r>
        <w:br/>
      </w:r>
      <w:r>
        <w:rPr>
          <w:rFonts w:ascii="Times New Roman"/>
          <w:b w:val="false"/>
          <w:i w:val="false"/>
          <w:color w:val="000000"/>
          <w:sz w:val="28"/>
        </w:rPr>
        <w:t>
      облыстық бюджеттен Ақшұқыр ауылында ауылішілік автомобиль жолдарын салу үшін жобалық сметалық құжаттама дайындауға ( жоғарғы бөлігі) - 9 330,0 мың теңге;</w:t>
      </w:r>
      <w:r>
        <w:br/>
      </w:r>
      <w:r>
        <w:rPr>
          <w:rFonts w:ascii="Times New Roman"/>
          <w:b w:val="false"/>
          <w:i w:val="false"/>
          <w:color w:val="000000"/>
          <w:sz w:val="28"/>
        </w:rPr>
        <w:t>
      облыстық бюджеттен Ақшұқыр ауылында ауылішілік автомобиль жолдарын салу үшін жобалық сметалық құжаттама дайындауға ( төменгі бөлігі) - 7 733,0 мың теңге.</w:t>
      </w:r>
      <w:r>
        <w:br/>
      </w:r>
      <w:r>
        <w:rPr>
          <w:rFonts w:ascii="Times New Roman"/>
          <w:b w:val="false"/>
          <w:i w:val="false"/>
          <w:color w:val="000000"/>
          <w:sz w:val="28"/>
        </w:rPr>
        <w:t>
      </w:t>
      </w:r>
      <w:r>
        <w:rPr>
          <w:rFonts w:ascii="Times New Roman"/>
          <w:b w:val="false"/>
          <w:i w:val="false"/>
          <w:color w:val="000000"/>
          <w:sz w:val="28"/>
        </w:rPr>
        <w:t>5.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6. Ауылдық елді мекендерде тұратын және жұмыс істейтін мемлекеттік денсаулық сақтау, әлеуметтiк қамсыздандыру, білім беру, мәдениет, спорт және ветеринария ұйымдарының мамандарына отын сатып алу үшін 12100 теңге мөлшерінде біржолғы әлеуметтік көмек белгіленсін.</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бюджеттік инвестициялық жобаларды (бағдарламаларды) іске асыруға бағытталған аудандық бюджеттің бюджеттік даму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7 қосымшаға</w:t>
      </w:r>
      <w:r>
        <w:rPr>
          <w:rFonts w:ascii="Times New Roman"/>
          <w:b w:val="false"/>
          <w:i w:val="false"/>
          <w:color w:val="000000"/>
          <w:sz w:val="28"/>
        </w:rPr>
        <w:t xml:space="preserve"> сәйкес 2016 жылға арналған аудандық бюджетті атқару процесінде секвестрлеуге жатпайтын бюджеттік бағдарламалар тізбесі бекітілсін.</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8 қосымшаға</w:t>
      </w:r>
      <w:r>
        <w:rPr>
          <w:rFonts w:ascii="Times New Roman"/>
          <w:b w:val="false"/>
          <w:i w:val="false"/>
          <w:color w:val="000000"/>
          <w:sz w:val="28"/>
        </w:rPr>
        <w:t xml:space="preserve"> сәйкес 2016 жылға арналған қаладағы ауданның, аудандық маңызы бар қаланың, кенттің, ауылдың, ауылдық округтің бюджеттік бағдарламаларының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9 қосымшаға</w:t>
      </w:r>
      <w:r>
        <w:rPr>
          <w:rFonts w:ascii="Times New Roman"/>
          <w:b w:val="false"/>
          <w:i w:val="false"/>
          <w:color w:val="000000"/>
          <w:sz w:val="28"/>
        </w:rPr>
        <w:t xml:space="preserve"> сәйкес 2016 жылы жергілікті өзін-өзі басқару органдарына берілетін трансферттер көлемі бекітілсін.</w:t>
      </w:r>
      <w:r>
        <w:br/>
      </w:r>
      <w:r>
        <w:rPr>
          <w:rFonts w:ascii="Times New Roman"/>
          <w:b w:val="false"/>
          <w:i w:val="false"/>
          <w:color w:val="000000"/>
          <w:sz w:val="28"/>
        </w:rPr>
        <w:t>
      </w:t>
      </w:r>
      <w:r>
        <w:rPr>
          <w:rFonts w:ascii="Times New Roman"/>
          <w:b w:val="false"/>
          <w:i w:val="false"/>
          <w:color w:val="000000"/>
          <w:sz w:val="28"/>
        </w:rPr>
        <w:t>11. Түпқараған аудандық мәслихаты аппаратының басшысы (А. Ізбен) осы шешімнің әділет органдарында мемлекеттік тіркелуін, оның " Әділет " ақпараттық - құқықтық жүйесі мен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12. Осы шешімнің орындалуын бақылау Түпқараған аудандық мәслихатының бюджет мәселелері жөніндегі тұрақты комиссиясына жүктелсін (комиссия төрағасы А.Шарипов).</w:t>
      </w:r>
      <w:r>
        <w:br/>
      </w:r>
      <w:r>
        <w:rPr>
          <w:rFonts w:ascii="Times New Roman"/>
          <w:b w:val="false"/>
          <w:i w:val="false"/>
          <w:color w:val="000000"/>
          <w:sz w:val="28"/>
        </w:rPr>
        <w:t>
      </w:t>
      </w:r>
      <w:r>
        <w:rPr>
          <w:rFonts w:ascii="Times New Roman"/>
          <w:b w:val="false"/>
          <w:i w:val="false"/>
          <w:color w:val="000000"/>
          <w:sz w:val="28"/>
        </w:rPr>
        <w:t>13.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Әбдірахманов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Досанова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 және</w:t>
      </w:r>
      <w:r>
        <w:br/>
      </w:r>
      <w:r>
        <w:rPr>
          <w:rFonts w:ascii="Times New Roman"/>
          <w:b w:val="false"/>
          <w:i w:val="false"/>
          <w:color w:val="000000"/>
          <w:sz w:val="28"/>
        </w:rPr>
        <w:t>
      қаржы бөлімі" мемлекеттік мекемесінің</w:t>
      </w:r>
      <w:r>
        <w:br/>
      </w:r>
      <w:r>
        <w:rPr>
          <w:rFonts w:ascii="Times New Roman"/>
          <w:b w:val="false"/>
          <w:i w:val="false"/>
          <w:color w:val="000000"/>
          <w:sz w:val="28"/>
        </w:rPr>
        <w:t>
      басшысы:</w:t>
      </w:r>
      <w:r>
        <w:br/>
      </w:r>
      <w:r>
        <w:rPr>
          <w:rFonts w:ascii="Times New Roman"/>
          <w:b w:val="false"/>
          <w:i w:val="false"/>
          <w:color w:val="000000"/>
          <w:sz w:val="28"/>
        </w:rPr>
        <w:t>
      Ж.Төлеген</w:t>
      </w:r>
      <w:r>
        <w:br/>
      </w:r>
      <w:r>
        <w:rPr>
          <w:rFonts w:ascii="Times New Roman"/>
          <w:b w:val="false"/>
          <w:i w:val="false"/>
          <w:color w:val="000000"/>
          <w:sz w:val="28"/>
        </w:rPr>
        <w:t>
      24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36/246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2016 жылғы арналған аудандық бюджет</w:t>
      </w:r>
    </w:p>
    <w:p>
      <w:pPr>
        <w:spacing w:after="0"/>
        <w:ind w:left="0"/>
        <w:jc w:val="left"/>
      </w:pPr>
      <w:r>
        <w:rPr>
          <w:rFonts w:ascii="Times New Roman"/>
          <w:b w:val="false"/>
          <w:i w:val="false"/>
          <w:color w:val="ff0000"/>
          <w:sz w:val="28"/>
        </w:rPr>
        <w:t>      Ескерту. 1 - қосымша жаңа редакцияда - Маңғыстау облысы Түпқараған аудандық мәслихатының 14.12.2016 № 8/61 шешімімен (01.01.2016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573"/>
        <w:gridCol w:w="981"/>
        <w:gridCol w:w="6116"/>
        <w:gridCol w:w="4057"/>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rPr>
                <w:rFonts w:ascii="Times New Roman"/>
                <w:b/>
                <w:i w:val="false"/>
                <w:color w:val="000000"/>
                <w:sz w:val="20"/>
              </w:rPr>
              <w:t>1. КIРIСТЕР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7 606 043,9</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4 391 780,0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309 742,5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309 742,5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217 366,5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217 366,5</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3 698 907,0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3 604 919,0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54 711,0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38 906,0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159 836,0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137 138,0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19 574,0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5 846,0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9 208,9</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7 531,9</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6 291,0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бюджетке түсетін салықтық емес басқа да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1 489,0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94 276,0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6 574,0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Азаматтарға пәтерлер сатудан түсетін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6 525,0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87 702,0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85 340,0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2 362,0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3 110 779,0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3 110 779,0</w:t>
            </w: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3 110 779,0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0"/>
        <w:gridCol w:w="1097"/>
        <w:gridCol w:w="1097"/>
        <w:gridCol w:w="6057"/>
        <w:gridCol w:w="3199"/>
      </w:tblGrid>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7 617 696,2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370 403,0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20 128,0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19 880,0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92 479,0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91 179,0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26 279,0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қызметін қамтамасыз ету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24 936,0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31 007,6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қызметін қамтамасыз ету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30 307,6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31 405,0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қызметін қамтамасыз ету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28 569,0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2 836,0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17 790,0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қызметін қамтамасыз ету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16 550,0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1 240,0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19 113,8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қызметін қамтамасыз ету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19 113,8</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20 915,0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20 915,0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экономика және қаржы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1 055,0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45 150,0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31 989,0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экономика және қаржы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32 560,6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31 690,6</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 қатынастары, сәулет және қала құрылысын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12 636,0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8 888,0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10 127,0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2 975 052,5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20 599,0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20 599,0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177 480,0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55 556,0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121 924,0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53 158,0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53 158,0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98 181,0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51 243,0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46 938,0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52 573,0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52 573,0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47 202,0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47 202,0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173 807,0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102 047,0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71 760,0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36 753,0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36 753,0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18 204,3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18 204,3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33 908,2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33 908,2</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2 013 950,0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1 848 212,0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165 738,0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92 583,0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92 583,0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142 162,0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25 459,0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52 676,0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1 259,0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56 520,0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объектілерін салу және реконструкциялау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14 492,0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191 431,7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3 349,0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2 755,0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911,7</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83 622,0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10 472,0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60 337,0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оңалтудың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11 548,0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67 367,0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9 279,0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49 062,0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11 260,0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әлеуметтік бағдарламалар және азаматтық хал актілерін тіркеу бөлімі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1 830 540,4</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22 427,0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22 427,0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5 505,0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3 743,0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2 634,0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1 291 706,0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810 608,5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18 768,5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462 329,0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4 910,0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3 138,0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66 540,0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60 539,0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19 362,0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14 710,0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4 652,0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85 181,0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76 864,0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1 669,5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1 669,5</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316 260,9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126 985,9</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187 882,0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211 009,0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21 102,0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21 102,0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14 747,0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16 695,0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68 160,0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54 817,0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3 369,0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және тілдерді дамыту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29 494,0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Туризм объектілерін дамыту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қаланың) ішкі саясат және тілдерді дамыту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41 463,0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24 647,0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Жастар саясаты саласында іс-шараларды іске асыру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16 375,0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15 710,0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81 680,0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Мамандарға әлеуметтік көмек көрсету жөніндегі шараларды іске асыру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67 520,0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62 520,0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5 822,0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12 225,0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сәулет және қала құрылысы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аумағының қала құрылысын дамыту және елді мекендердің бас жоспарының схемаларын әзірлеу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388 765,0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388 765,0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189 341,0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199 424,0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39 678,0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w:t>
            </w:r>
            <w:r>
              <w:br/>
            </w:r>
            <w:r>
              <w:rPr>
                <w:rFonts w:ascii="Times New Roman"/>
                <w:b w:val="false"/>
                <w:i w:val="false"/>
                <w:color w:val="000000"/>
                <w:sz w:val="20"/>
              </w:rPr>
              <w:t>саясатты іске асыру жөніндегі қызметтер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4 829,0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17 997,0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5 541,0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11 311,0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1 501 642,3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1 501 642,3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1 231,3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1 497 911,0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49 116,0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54 086,0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54 086,0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54 086,0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54 086,0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-60 768,3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БЮДЖЕТ ТАПШЫЛЫҒЫН (ПРОФИЦИТІН ҚОЛДАНУ) ҚАРЖЫЛАНДЫРУ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60 768,3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44 541,0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4 970,0</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21 197,3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21 197,3</w:t>
            </w:r>
            <w:r>
              <w:br/>
            </w:r>
            <w:r>
              <w:rPr>
                <w:rFonts w:ascii="Times New Roman"/>
                <w:b w:val="false"/>
                <w:i w:val="false"/>
                <w:color w:val="000000"/>
                <w:sz w:val="20"/>
              </w:rPr>
              <w:t>
</w:t>
            </w:r>
          </w:p>
        </w:tc>
      </w:tr>
      <w:tr>
        <w:trPr>
          <w:trHeight w:val="30" w:hRule="atLeast"/>
        </w:trPr>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21 197,3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36/246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2"/>
        <w:gridCol w:w="5980"/>
        <w:gridCol w:w="4216"/>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КIРIСТЕР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4 581 874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4 495 585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290 135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216 197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3 829 479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3 721 069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65 879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42 130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151 488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132 475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77 486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4 581 874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248 703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81 670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20 789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 атқару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2 647 878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55 196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44 558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55 615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44 442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82 767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31 258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30 539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1 772 249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1 556 135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131 985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18 821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54 803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543 151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543 151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192 127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2 586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183 330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қамсыздандыру,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3 655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118 562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1 012 980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578 947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212 420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366 527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104 877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50 577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24 746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88 796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61 006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169 614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39 558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12 490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240 227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38 812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77 034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23 879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32 926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және мәдениетті дамыту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18 969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13 957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15 604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72 575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46 648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119 171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БЮДЖЕТ ТАПШЫЛЫҒЫН (ПРОФИЦИТІН ПАЙДАЛАНУ) ҚАРЖЫЛАНДЫРУ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36/246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2018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701"/>
        <w:gridCol w:w="702"/>
        <w:gridCol w:w="5980"/>
        <w:gridCol w:w="4216"/>
      </w:tblGrid>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КIРIСТЕР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4 711 332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4 611 580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4 426 879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4 301 557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76 156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48 703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175 122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153 142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17 302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 да салықтар </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6 677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93 075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93 075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сатудан түсетін түсімдер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89 574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учаскелерін жалдау құқығын сатқаны үшін төлем</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Трансферттердiң түсiмдерi</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 топ</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ШЫҒЫНДАР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4 711 332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262 585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85 929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85 929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қызметін қамтамасыз ету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22 588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26 852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26 852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Қорғаныс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әкiмінің аппараты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сот,қылмыстық атқару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7 456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2 159 823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Айналайын категория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45 935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11 383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57 325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45 592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11 733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39 220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19 836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1 813 777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1 587 940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135 945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19 975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58 639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204 844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2 695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195 837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20 666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қамсыздандыру,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9 674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126 861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 тәрбиеленіп оқытылатын мүгедек балаларды материалдық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1 110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көрсетуімен, жеке көмекшілермен қамтамасыз ету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8 930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2 231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464 416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27 418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2 418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109 982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54 482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54 200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1 746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93 311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64 911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181 487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125 796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42 327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250 273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13 661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130 729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40 409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80 424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5 115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4 165</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34 606</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тілдерді және мәдениетті дамыту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20 119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16 272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76 664</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53 399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48 399</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12 702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18 262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10 240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8 022</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771 041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771 041</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643 528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127 513</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11 407</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471 548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471 548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471 548</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ТАЗА БЮДЖЕТТІК КРЕДИТТЕУ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 активтерін сатып алу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БЮДЖЕТ ТАПШЫЛЫҒЫ (ПРОФИЦИТ)</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БЮДЖЕТ ТАПШЫЛЫҒЫН (ПРОФИЦИТІН ПАЙДАЛАНУ) ҚАРЖЫЛАНДЫРУ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36/246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2016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246"/>
        <w:gridCol w:w="2246"/>
        <w:gridCol w:w="622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36/246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2017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3"/>
        <w:gridCol w:w="2246"/>
        <w:gridCol w:w="2246"/>
        <w:gridCol w:w="6225"/>
      </w:tblGrid>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36/246 шешіміне</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2018 жылға арналған бюджеттік инвестициялық жобаларды (бағдарламаларды) іске асыруға бағытталған аудандық бюджеттің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0"/>
        <w:gridCol w:w="2142"/>
        <w:gridCol w:w="2143"/>
        <w:gridCol w:w="566"/>
        <w:gridCol w:w="5939"/>
      </w:tblGrid>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36/246 шешіміне</w:t>
            </w:r>
            <w:r>
              <w:br/>
            </w:r>
            <w:r>
              <w:rPr>
                <w:rFonts w:ascii="Times New Roman"/>
                <w:b w:val="false"/>
                <w:i w:val="false"/>
                <w:color w:val="000000"/>
                <w:sz w:val="20"/>
              </w:rPr>
              <w:t>7 ҚОСЫМША</w:t>
            </w:r>
          </w:p>
        </w:tc>
      </w:tr>
    </w:tbl>
    <w:p>
      <w:pPr>
        <w:spacing w:after="0"/>
        <w:ind w:left="0"/>
        <w:jc w:val="left"/>
      </w:pPr>
      <w:r>
        <w:rPr>
          <w:rFonts w:ascii="Times New Roman"/>
          <w:b/>
          <w:i w:val="false"/>
          <w:color w:val="000000"/>
        </w:rPr>
        <w:t xml:space="preserve"> 2016 жылға арналған аудандық бюджетті атқару процесінде секвестрлеуге жатпайтын бюджеттік бағдарлама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ункционалдық топ</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 бағдарламалар әкімшісі</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бiлiм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36/246 шешіміне</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2016 жылға арналған қаладағы ауданның, аудандық маңызы бар қаланың, кенттің, ауылдың, ауылдық округтің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748"/>
        <w:gridCol w:w="1748"/>
        <w:gridCol w:w="7572"/>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 әкімшісі</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Тұрғын-үй коммуналдық шаруашылық</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көшелерін жарықтандыру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қаласының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36/246 шешіміне</w:t>
            </w:r>
            <w:r>
              <w:br/>
            </w:r>
            <w:r>
              <w:rPr>
                <w:rFonts w:ascii="Times New Roman"/>
                <w:b w:val="false"/>
                <w:i w:val="false"/>
                <w:color w:val="000000"/>
                <w:sz w:val="20"/>
              </w:rPr>
              <w:t>9 ҚОСЫМША</w:t>
            </w:r>
          </w:p>
        </w:tc>
      </w:tr>
    </w:tbl>
    <w:p>
      <w:pPr>
        <w:spacing w:after="0"/>
        <w:ind w:left="0"/>
        <w:jc w:val="left"/>
      </w:pPr>
      <w:r>
        <w:rPr>
          <w:rFonts w:ascii="Times New Roman"/>
          <w:b/>
          <w:i w:val="false"/>
          <w:color w:val="000000"/>
        </w:rPr>
        <w:t xml:space="preserve"> 2016 жылы жергілікті өзін-өзі басқару органдарына берілетін трансферттер көлемі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0"/>
        <w:gridCol w:w="3682"/>
        <w:gridCol w:w="6208"/>
      </w:tblGrid>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Реттік саны</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Қызылөзен ауылы әкімінің аппараты</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Ақшұқыр ауылы әкімінің аппараты</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Таушық ауылы әкімінің аппараты</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Баутин ауылы әкімінің аппараты</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Сайын Шапағатов ауылдық округі әкімінің аппараты</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2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Форт-Шевченко қаласының әкімінің аппараты</w:t>
            </w:r>
            <w:r>
              <w:br/>
            </w:r>
            <w:r>
              <w:rPr>
                <w:rFonts w:ascii="Times New Roman"/>
                <w:b w:val="false"/>
                <w:i w:val="false"/>
                <w:color w:val="000000"/>
                <w:sz w:val="20"/>
              </w:rPr>
              <w:t>
</w:t>
            </w:r>
          </w:p>
        </w:tc>
        <w:tc>
          <w:tcPr>
            <w:tcW w:w="6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