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7f5" w14:textId="7593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2015 жылғы 20 қазандағы № 78 шешімі. Маңғыстау облысы Әділет департаментінде 2015 жылғы 25 қарашада № 2883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ономастика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Заңдарына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 әкімінің 2015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«Сайлау учаскелерін құру туралы» шешіміне (Нормативтік құқықтық актілерді мемлекеттік тіркеу тізілімінде № 2813 болып тіркелген, «Қарақия» газетінде 2015 жылғы 3 қыркүйекте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«селолық», «селосындағы» деген сөздер тиісінше «ауылдық», «ауылындағы» деген сөздермен ауыстырылсын,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ауданы әкімінің аппараты» мемлекеттік мекемесі (Н.Жубаназаров) осы шешімнің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А.Таубаевқа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Атағараев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қазан 2015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