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12e5" w14:textId="a161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25 қыркүйектегі № 288 қаулысы. Маңғыстау облысы Әділет департаментінде 2015 жылғы 04 қарашада № 2855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Маңғыстау облысы әкімдігінің 2015 жылғы 18 ақпандағы </w:t>
      </w:r>
      <w:r>
        <w:rPr>
          <w:rFonts w:ascii="Times New Roman"/>
          <w:b w:val="false"/>
          <w:i w:val="false"/>
          <w:color w:val="000000"/>
          <w:sz w:val="28"/>
        </w:rPr>
        <w:t xml:space="preserve"> № 27</w:t>
      </w:r>
      <w:r>
        <w:rPr>
          <w:rFonts w:ascii="Times New Roman"/>
          <w:b w:val="false"/>
          <w:i w:val="false"/>
          <w:color w:val="000000"/>
          <w:sz w:val="28"/>
        </w:rPr>
        <w:t xml:space="preserve"> "Өсімдік шаруашылығы саласындағы мемлекеттік көрсетілетін қызметтер регламенттерін бекіту туралы" қаулысының </w:t>
      </w:r>
      <w:r>
        <w:rPr>
          <w:rFonts w:ascii="Times New Roman"/>
          <w:b w:val="false"/>
          <w:i w:val="false"/>
          <w:color w:val="000000"/>
          <w:sz w:val="28"/>
        </w:rPr>
        <w:t xml:space="preserve"> 1 - тармағының</w:t>
      </w:r>
      <w:r>
        <w:rPr>
          <w:rFonts w:ascii="Times New Roman"/>
          <w:b w:val="false"/>
          <w:i w:val="false"/>
          <w:color w:val="000000"/>
          <w:sz w:val="28"/>
        </w:rPr>
        <w:t xml:space="preserve"> </w:t>
      </w:r>
      <w:r>
        <w:rPr>
          <w:rFonts w:ascii="Times New Roman"/>
          <w:b w:val="false"/>
          <w:i w:val="false"/>
          <w:color w:val="000000"/>
          <w:sz w:val="28"/>
        </w:rPr>
        <w:t xml:space="preserve"> 5) тармақшасының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2641 болып тіркелген, 2015 жылғы 3 сәуірде "Әділет" ақпараттық – құқықтық жүйесінде жарияланған).</w:t>
      </w:r>
    </w:p>
    <w:bookmarkEnd w:id="2"/>
    <w:bookmarkStart w:name="z4" w:id="3"/>
    <w:p>
      <w:pPr>
        <w:spacing w:after="0"/>
        <w:ind w:left="0"/>
        <w:jc w:val="both"/>
      </w:pPr>
      <w:r>
        <w:rPr>
          <w:rFonts w:ascii="Times New Roman"/>
          <w:b w:val="false"/>
          <w:i w:val="false"/>
          <w:color w:val="000000"/>
          <w:sz w:val="28"/>
        </w:rPr>
        <w:t>
      3.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Р.М. Әміржановқа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ауыл</w:t>
      </w:r>
    </w:p>
    <w:p>
      <w:pPr>
        <w:spacing w:after="0"/>
        <w:ind w:left="0"/>
        <w:jc w:val="both"/>
      </w:pPr>
      <w:r>
        <w:rPr>
          <w:rFonts w:ascii="Times New Roman"/>
          <w:b w:val="false"/>
          <w:i w:val="false"/>
          <w:color w:val="000000"/>
          <w:sz w:val="28"/>
        </w:rPr>
        <w:t>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25 қыркүйек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25 қыркүйектегі № 288</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w:t>
      </w:r>
      <w:r>
        <w:rPr>
          <w:rFonts w:ascii="Times New Roman"/>
          <w:b/>
          <w:i w:val="false"/>
          <w:color w:val="000000"/>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04.07.2019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 w:id="7"/>
    <w:p>
      <w:pPr>
        <w:spacing w:after="0"/>
        <w:ind w:left="0"/>
        <w:jc w:val="left"/>
      </w:pPr>
      <w:r>
        <w:rPr>
          <w:rFonts w:ascii="Times New Roman"/>
          <w:b/>
          <w:i w:val="false"/>
          <w:color w:val="000000"/>
        </w:rPr>
        <w:t xml:space="preserve"> 1. Жалпы ережелер</w:t>
      </w:r>
    </w:p>
    <w:bookmarkEnd w:id="7"/>
    <w:bookmarkStart w:name="z28" w:id="8"/>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8"/>
    <w:bookmarkStart w:name="z29" w:id="9"/>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30" w:id="10"/>
    <w:p>
      <w:pPr>
        <w:spacing w:after="0"/>
        <w:ind w:left="0"/>
        <w:jc w:val="both"/>
      </w:pPr>
      <w:r>
        <w:rPr>
          <w:rFonts w:ascii="Times New Roman"/>
          <w:b w:val="false"/>
          <w:i w:val="false"/>
          <w:color w:val="000000"/>
          <w:sz w:val="28"/>
        </w:rPr>
        <w:t>
      2. Мемлекеттік көрсетілетін қызметті көрсету нысаны: электрондық (толық автоматтандырылған).</w:t>
      </w:r>
    </w:p>
    <w:bookmarkEnd w:id="10"/>
    <w:bookmarkStart w:name="z31" w:id="11"/>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немесе Қазақстан Республикасы Ауыл шаруашылығы министрінің 2015 жылғы 8 маусымдағы </w:t>
      </w:r>
      <w:r>
        <w:rPr>
          <w:rFonts w:ascii="Times New Roman"/>
          <w:b w:val="false"/>
          <w:i w:val="false"/>
          <w:color w:val="000000"/>
          <w:sz w:val="28"/>
        </w:rPr>
        <w:t>№15-1/522</w:t>
      </w: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11684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1"/>
    <w:bookmarkStart w:name="z32"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33" w:id="1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ұсынуы болып табылады.</w:t>
      </w:r>
    </w:p>
    <w:bookmarkEnd w:id="13"/>
    <w:bookmarkStart w:name="z34" w:id="14"/>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 орындаудың ұзақтығы:</w:t>
      </w:r>
    </w:p>
    <w:bookmarkEnd w:id="14"/>
    <w:bookmarkStart w:name="z35" w:id="15"/>
    <w:p>
      <w:pPr>
        <w:spacing w:after="0"/>
        <w:ind w:left="0"/>
        <w:jc w:val="both"/>
      </w:pPr>
      <w:r>
        <w:rPr>
          <w:rFonts w:ascii="Times New Roman"/>
          <w:b w:val="false"/>
          <w:i w:val="false"/>
          <w:color w:val="000000"/>
          <w:sz w:val="28"/>
        </w:rPr>
        <w:t>
      1) көрсетілетін қызметті берушінің жауапты орындаушысы өтінімді немесе өтпелі өтінімді тіркелген сәттен бастап тиісті хабарламаға электрондық цифрлық қолтаңбасын (бұдан әрі - ЭЦҚ) пайдалана отырып, қол қою жолымен оның қабылданғанын растайды немесе Стандарттың 10-тармағында көзделген жағдайларда және негіздер бойынша мемлекеттік көрсетілетін қызметті ұсынудан уәжді бас тартады - 1 (бір) жұмыс күні ішінде;</w:t>
      </w:r>
    </w:p>
    <w:bookmarkEnd w:id="15"/>
    <w:bookmarkStart w:name="z36" w:id="16"/>
    <w:p>
      <w:pPr>
        <w:spacing w:after="0"/>
        <w:ind w:left="0"/>
        <w:jc w:val="both"/>
      </w:pPr>
      <w:r>
        <w:rPr>
          <w:rFonts w:ascii="Times New Roman"/>
          <w:b w:val="false"/>
          <w:i w:val="false"/>
          <w:color w:val="000000"/>
          <w:sz w:val="28"/>
        </w:rPr>
        <w:t>
      2) көрсетілетін қызметті берушінің жауапты орындаушысы "Қазынашылық-Клиент" ақпараттық жүйесіне жүктелетін субсидия төлеуге арналған төлем тапсырмасын:</w:t>
      </w:r>
    </w:p>
    <w:bookmarkEnd w:id="16"/>
    <w:bookmarkStart w:name="z37" w:id="17"/>
    <w:p>
      <w:pPr>
        <w:spacing w:after="0"/>
        <w:ind w:left="0"/>
        <w:jc w:val="both"/>
      </w:pPr>
      <w:r>
        <w:rPr>
          <w:rFonts w:ascii="Times New Roman"/>
          <w:b w:val="false"/>
          <w:i w:val="false"/>
          <w:color w:val="000000"/>
          <w:sz w:val="28"/>
        </w:rPr>
        <w:t>
      көрсетілетін қызметті берушінің жауапты орындаушысы өтінімді қабылдағанын растағаннан кейін;</w:t>
      </w:r>
    </w:p>
    <w:bookmarkEnd w:id="17"/>
    <w:bookmarkStart w:name="z38" w:id="18"/>
    <w:p>
      <w:pPr>
        <w:spacing w:after="0"/>
        <w:ind w:left="0"/>
        <w:jc w:val="both"/>
      </w:pPr>
      <w:r>
        <w:rPr>
          <w:rFonts w:ascii="Times New Roman"/>
          <w:b w:val="false"/>
          <w:i w:val="false"/>
          <w:color w:val="000000"/>
          <w:sz w:val="28"/>
        </w:rPr>
        <w:t>
      өтпелі өтінім бойынша отандық өсімдіктерді қорғау құралдарын өндіруші (бұдан әрі – ӨҚҚ) нақты өткізілген ӨҚҚ туралы мәліметтерді тізілімге енгізгеннен кейін қалыптастырады - 2 (екі)жұмыс күні ішінде;</w:t>
      </w:r>
    </w:p>
    <w:bookmarkEnd w:id="18"/>
    <w:bookmarkStart w:name="z39" w:id="19"/>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19"/>
    <w:bookmarkStart w:name="z40" w:id="2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0"/>
    <w:bookmarkStart w:name="z41" w:id="21"/>
    <w:p>
      <w:pPr>
        <w:spacing w:after="0"/>
        <w:ind w:left="0"/>
        <w:jc w:val="both"/>
      </w:pPr>
      <w:r>
        <w:rPr>
          <w:rFonts w:ascii="Times New Roman"/>
          <w:b w:val="false"/>
          <w:i w:val="false"/>
          <w:color w:val="000000"/>
          <w:sz w:val="28"/>
        </w:rPr>
        <w:t>
      1) өтінімді немесе өтпелі өтінімді қабылданғанын растау немесе уәжді бас тарту;</w:t>
      </w:r>
    </w:p>
    <w:bookmarkEnd w:id="21"/>
    <w:bookmarkStart w:name="z42" w:id="22"/>
    <w:p>
      <w:pPr>
        <w:spacing w:after="0"/>
        <w:ind w:left="0"/>
        <w:jc w:val="both"/>
      </w:pPr>
      <w:r>
        <w:rPr>
          <w:rFonts w:ascii="Times New Roman"/>
          <w:b w:val="false"/>
          <w:i w:val="false"/>
          <w:color w:val="000000"/>
          <w:sz w:val="28"/>
        </w:rPr>
        <w:t>
      2) "Қазынашылық-Клиент" ақпараттық жүйесінде төлем тапсырмасын қалыптастыру;</w:t>
      </w:r>
    </w:p>
    <w:bookmarkEnd w:id="22"/>
    <w:bookmarkStart w:name="z43" w:id="23"/>
    <w:p>
      <w:pPr>
        <w:spacing w:after="0"/>
        <w:ind w:left="0"/>
        <w:jc w:val="both"/>
      </w:pPr>
      <w:r>
        <w:rPr>
          <w:rFonts w:ascii="Times New Roman"/>
          <w:b w:val="false"/>
          <w:i w:val="false"/>
          <w:color w:val="000000"/>
          <w:sz w:val="28"/>
        </w:rPr>
        <w:t>
      3) субсидияны төлеу.</w:t>
      </w:r>
    </w:p>
    <w:bookmarkEnd w:id="23"/>
    <w:bookmarkStart w:name="z44" w:id="24"/>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45"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46" w:id="26"/>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6"/>
    <w:bookmarkStart w:name="z47" w:id="27"/>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bookmarkEnd w:id="27"/>
    <w:bookmarkStart w:name="z48" w:id="28"/>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28"/>
    <w:bookmarkStart w:name="z49" w:id="29"/>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өтінімді немесе өтпелі өтінімді тіркелген сәттен бастап тиісті хабарламаға -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       </w:t>
      </w:r>
    </w:p>
    <w:bookmarkEnd w:id="29"/>
    <w:bookmarkStart w:name="z50" w:id="30"/>
    <w:p>
      <w:pPr>
        <w:spacing w:after="0"/>
        <w:ind w:left="0"/>
        <w:jc w:val="both"/>
      </w:pPr>
      <w:r>
        <w:rPr>
          <w:rFonts w:ascii="Times New Roman"/>
          <w:b w:val="false"/>
          <w:i w:val="false"/>
          <w:color w:val="000000"/>
          <w:sz w:val="28"/>
        </w:rPr>
        <w:t>
      2) көрсетілетін қызметті берушінің жауапты орындаушысы "Қазынашылық-Клиент" ақпараттық жүйесіне жүктелетін субсидия төлеуге арналған төлем тапсырмасын:</w:t>
      </w:r>
    </w:p>
    <w:bookmarkEnd w:id="30"/>
    <w:bookmarkStart w:name="z51" w:id="31"/>
    <w:p>
      <w:pPr>
        <w:spacing w:after="0"/>
        <w:ind w:left="0"/>
        <w:jc w:val="both"/>
      </w:pPr>
      <w:r>
        <w:rPr>
          <w:rFonts w:ascii="Times New Roman"/>
          <w:b w:val="false"/>
          <w:i w:val="false"/>
          <w:color w:val="000000"/>
          <w:sz w:val="28"/>
        </w:rPr>
        <w:t>
      көрсетілетін қызметті берушінің жауапты орындаушысы өтінімді қабылдағанын растағаннан кейін;</w:t>
      </w:r>
    </w:p>
    <w:bookmarkEnd w:id="31"/>
    <w:bookmarkStart w:name="z52" w:id="32"/>
    <w:p>
      <w:pPr>
        <w:spacing w:after="0"/>
        <w:ind w:left="0"/>
        <w:jc w:val="both"/>
      </w:pPr>
      <w:r>
        <w:rPr>
          <w:rFonts w:ascii="Times New Roman"/>
          <w:b w:val="false"/>
          <w:i w:val="false"/>
          <w:color w:val="000000"/>
          <w:sz w:val="28"/>
        </w:rPr>
        <w:t>
      өтпелі өтінім бойынша ӨҚҚ өндіруші нақты өткізілген ӨҚҚ туралы мәліметтерді тізілімге енгізгеннен кейін қалыптастырады - 2 (екі) жұмыс күні ішінде;</w:t>
      </w:r>
    </w:p>
    <w:bookmarkEnd w:id="32"/>
    <w:bookmarkStart w:name="z53" w:id="33"/>
    <w:p>
      <w:pPr>
        <w:spacing w:after="0"/>
        <w:ind w:left="0"/>
        <w:jc w:val="both"/>
      </w:pPr>
      <w:r>
        <w:rPr>
          <w:rFonts w:ascii="Times New Roman"/>
          <w:b w:val="false"/>
          <w:i w:val="false"/>
          <w:color w:val="000000"/>
          <w:sz w:val="28"/>
        </w:rPr>
        <w:t>
      көрсетілетін қызметті берушінің қаржы және есеп бөлімі субсидияны төлейді - 2 (екі) сағат ішінде;</w:t>
      </w:r>
    </w:p>
    <w:bookmarkEnd w:id="33"/>
    <w:bookmarkStart w:name="z54" w:id="34"/>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34"/>
    <w:bookmarkStart w:name="z55" w:id="3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5"/>
    <w:bookmarkStart w:name="z56" w:id="36"/>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36"/>
    <w:bookmarkStart w:name="z57" w:id="3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37"/>
    <w:bookmarkStart w:name="z58" w:id="38"/>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8"/>
    <w:bookmarkStart w:name="z59" w:id="39"/>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39"/>
    <w:bookmarkStart w:name="z60" w:id="40"/>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0"/>
    <w:bookmarkStart w:name="z61" w:id="41"/>
    <w:p>
      <w:pPr>
        <w:spacing w:after="0"/>
        <w:ind w:left="0"/>
        <w:jc w:val="both"/>
      </w:pPr>
      <w:r>
        <w:rPr>
          <w:rFonts w:ascii="Times New Roman"/>
          <w:b w:val="false"/>
          <w:i w:val="false"/>
          <w:color w:val="000000"/>
          <w:sz w:val="28"/>
        </w:rPr>
        <w:t>
      5) 3-процесс – көрсетілетін қызметті алушының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41"/>
    <w:bookmarkStart w:name="z62" w:id="42"/>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2"/>
    <w:bookmarkStart w:name="z63" w:id="43"/>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43"/>
    <w:bookmarkStart w:name="z64" w:id="44"/>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44"/>
    <w:bookmarkStart w:name="z65" w:id="45"/>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45"/>
    <w:bookmarkStart w:name="z66" w:id="46"/>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46"/>
    <w:bookmarkStart w:name="z67" w:id="47"/>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47"/>
    <w:bookmarkStart w:name="z68" w:id="48"/>
    <w:p>
      <w:pPr>
        <w:spacing w:after="0"/>
        <w:ind w:left="0"/>
        <w:jc w:val="both"/>
      </w:pP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1 қосымшасына сәйкес мемлекеттік қызметті көрсетудің бизнес - процестерінің анықтамалығында көрсетіледі.</w:t>
      </w:r>
    </w:p>
    <w:bookmarkEnd w:id="48"/>
    <w:bookmarkStart w:name="z69" w:id="49"/>
    <w:p>
      <w:pPr>
        <w:spacing w:after="0"/>
        <w:ind w:left="0"/>
        <w:jc w:val="both"/>
      </w:pPr>
      <w:r>
        <w:rPr>
          <w:rFonts w:ascii="Times New Roman"/>
          <w:b w:val="false"/>
          <w:i w:val="false"/>
          <w:color w:val="000000"/>
          <w:sz w:val="28"/>
        </w:rPr>
        <w:t>
      11. Портал арқылы мемлекеттік қызметті көрсету процесінде ақпараттық жүйелерді пайдалану тәртібі осы регламенттің 2 қосымшасында көрсетілген.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өңдеуге арналған гербицидтердiң,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биоагенттердiң (энтомофагтардың)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биопрепараттардың құнын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78" w:id="50"/>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көрсетудің бизнес-процестерінің анықтамалығы</w:t>
      </w:r>
    </w:p>
    <w:bookmarkEnd w:id="50"/>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9" w:id="51"/>
    <w:p>
      <w:pPr>
        <w:spacing w:after="0"/>
        <w:ind w:left="0"/>
        <w:jc w:val="left"/>
      </w:pPr>
      <w:r>
        <w:rPr>
          <w:rFonts w:ascii="Times New Roman"/>
          <w:b/>
          <w:i w:val="false"/>
          <w:color w:val="000000"/>
        </w:rPr>
        <w:t xml:space="preserve"> Шартты белгілер:</w:t>
      </w:r>
    </w:p>
    <w:bookmarkEnd w:id="51"/>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дақылдарын өңдеуге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гербицидтердiң,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Биоагенттердiң (энтомофагтардың)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биопрепараттардың құнын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2 қосымша</w:t>
            </w:r>
          </w:p>
        </w:tc>
      </w:tr>
    </w:tbl>
    <w:bookmarkStart w:name="z87" w:id="52"/>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2"/>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 w:id="53"/>
    <w:p>
      <w:pPr>
        <w:spacing w:after="0"/>
        <w:ind w:left="0"/>
        <w:jc w:val="both"/>
      </w:pPr>
      <w:r>
        <w:rPr>
          <w:rFonts w:ascii="Times New Roman"/>
          <w:b w:val="false"/>
          <w:i w:val="false"/>
          <w:color w:val="000000"/>
          <w:sz w:val="28"/>
        </w:rPr>
        <w:t>
      Ескерту: аббревиатуралардың ажыратылып жазылуы:</w:t>
      </w:r>
    </w:p>
    <w:bookmarkEnd w:id="53"/>
    <w:bookmarkStart w:name="z89" w:id="54"/>
    <w:p>
      <w:pPr>
        <w:spacing w:after="0"/>
        <w:ind w:left="0"/>
        <w:jc w:val="both"/>
      </w:pPr>
      <w:r>
        <w:rPr>
          <w:rFonts w:ascii="Times New Roman"/>
          <w:b w:val="false"/>
          <w:i w:val="false"/>
          <w:color w:val="000000"/>
          <w:sz w:val="28"/>
        </w:rPr>
        <w:t xml:space="preserve">
      АЖО - автоматтандырылған жұмыс орны; </w:t>
      </w:r>
    </w:p>
    <w:bookmarkEnd w:id="54"/>
    <w:bookmarkStart w:name="z90" w:id="55"/>
    <w:p>
      <w:pPr>
        <w:spacing w:after="0"/>
        <w:ind w:left="0"/>
        <w:jc w:val="both"/>
      </w:pPr>
      <w:r>
        <w:rPr>
          <w:rFonts w:ascii="Times New Roman"/>
          <w:b w:val="false"/>
          <w:i w:val="false"/>
          <w:color w:val="000000"/>
          <w:sz w:val="28"/>
        </w:rPr>
        <w:t>
      ЭҮАШ - "Электрондық үкіметтің" аймақтық шлюзі.</w:t>
      </w:r>
    </w:p>
    <w:bookmarkEnd w:id="55"/>
    <w:bookmarkStart w:name="z91" w:id="56"/>
    <w:p>
      <w:pPr>
        <w:spacing w:after="0"/>
        <w:ind w:left="0"/>
        <w:jc w:val="left"/>
      </w:pPr>
      <w:r>
        <w:rPr>
          <w:rFonts w:ascii="Times New Roman"/>
          <w:b/>
          <w:i w:val="false"/>
          <w:color w:val="000000"/>
        </w:rPr>
        <w:t xml:space="preserve"> Шартты белгілер:</w:t>
      </w:r>
    </w:p>
    <w:bookmarkEnd w:id="56"/>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