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651e" w14:textId="4c8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Жаңақорған ауданының аумағында тұратын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2015 жылғы 06 ақпандағы N 781 қаулысы. Қызылорда облысының Әділет департаментінде 2015 жылғы 25 ақпанда N 4883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Жаңақорған ауданының аумағында тұратын, нысаналы топтарына жататын тұлғалардың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Б.Айтбембетке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02"/>
        <w:gridCol w:w="607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ауданының әкімі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С.Тауипбаев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Жаңақорған ауданы әкiмдiгiнiң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"06"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781 қаулысына қосымша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Жаңақорған ауданының аумағында тұратын нысаналы топтарға жататын тұлғалардың қосымша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50 жастан асқан жұмыссыз тұлғалар.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Отбасында бірде-бір жұмыс істемейтін тұлғалар.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 жылдан ұзақ уақыт жұмыс істемейтін тұлғалар.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Техникалық және кәсіби білім беру орындарының түлектері.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