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355" w14:textId="b04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2015 жылғы 04 ақпандағы № 12 қаулысы. Қызылорда облысының Әділет департаментінде 2015 жылғы 24 ақпанда № 4882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“Халықты жұмыспен қамту туралы” Қазақстан Республикасының 2001 жылғы 23 қаңтардағы Заңын іске асыру жөніндегі шаралар туралы” Қазақстан Республикасы Үкіметінің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қоғамдық жұмыстар жүргізетін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 бекітілсін, қоғамдық жұмыстарға сұраныс пен ұсыныс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Жалағаш ауданы әкімінің орынбасары Ө.Елеусіновке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04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қоғамдық жұмыстар жүргізетін ұйымдардың тізбесі, қоғамдық жұмыстардың түрлері, көлемі мен нақты жағдайлары, қатысушылардың еңбекақысының мөлшері және оларды қаржыландырудың көздері, қоғамдық жұмыстарға сұраныс пен ұсыныс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Жалағаш ауданы әкімдігінің 17.06.2015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995"/>
        <w:gridCol w:w="683"/>
        <w:gridCol w:w="2160"/>
        <w:gridCol w:w="994"/>
        <w:gridCol w:w="269"/>
        <w:gridCol w:w="854"/>
        <w:gridCol w:w="785"/>
        <w:gridCol w:w="372"/>
        <w:gridCol w:w="372"/>
        <w:gridCol w:w="373"/>
        <w:gridCol w:w="373"/>
        <w:gridCol w:w="373"/>
        <w:gridCol w:w="373"/>
        <w:gridCol w:w="373"/>
        <w:gridCol w:w="373"/>
      </w:tblGrid>
      <w:tr>
        <w:trPr/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көлемі мен нақты жағдайлары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Қатысушылардың еңбегіне төленетін ақының мөлшері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Қаржыландырукөздері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сұраныс (адам саны)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 ұсыныс(адам саны)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“Жалағаш ауданы әкімінің аппараты”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1500-2000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50-70 дана ағаш әктеу немесе отырғызу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“Жалағаш кенті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дана ағаш 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“Қызылорда облысы Жалағаш ауданының қорғаныс істері жөніндегі біріктірілген бөлімі” республикалық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“Аққұм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“Еңбек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“Аламесек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“Жаңадария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4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“Бұқарбай батыр ауылдық округі әкімінің аппараты”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“Таң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5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“Мәдениет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57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“Мырзабай ахун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6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“Мақпалкөл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7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7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“Жаңаталап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7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“Аққыр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8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“М.Шәменов атындағы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8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“Қаракеткен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әкімдігінің “Ақсу ауылдық округі әкімінің аппараты”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0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жұмыспен қамту, әлеуметтік бағдарламалар және азаматтық хал актілерін тіркеу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1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“Жігер” мәдени-спорт кешені”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"Жалағаш аудандық мәдениет Үйлері мен клубтары"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70-80 дана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әктеу 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"Жалағаш аудандық орталықтандырылған кітапханалар жүйесі"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18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тұрғын үй-коммуналдық шаруашылық, жолаушылар көлігі және автомобиль жолдары бөлімінің "Жалағаш ауыз су" шаруашылық жүргізу құқығындағы коммуналдық мемлекеттік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"Жалағаш аудандық оқушылар үйі"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3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мұрағаттар мен құжаттама басқармасының “Жалағаш аудандық мұрағаты”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37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3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Денсаулық сақтау және әлеуметтік даму министрлігінің Зейнетақы төлеу жөніндегі мемлекеттік орталығы” республикалық мемлекеттік қазыналық кәсіпорнының Қызылорда облыстық филиалының Жалағаш аудандық бөлімшесі”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42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дене шынықтыру және спорт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4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  <w:bookmarkEnd w:id="150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ауыл шаруашылығы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6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экономика және бюджеттік жоспарлау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6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қаржы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73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сәулет және қала құрылысы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8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құрылыс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8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ішкі саясат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19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кәсіпкерлік, өнеркәсіп және туризм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0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жер қатынастары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тұрғын үй-коммуналдық шаруашылық, жолаушылар көлігі және автомобиль жолдары бөлімі”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0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мәдениет және тілдерді дамыту бөлімі”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80-90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1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18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“Халыққа қызмет көрсету орталығы” Республикалық мемлекеттік кәсіпорынның Қызылорда облысы бойынша филиалы, Жалағаш аудандық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24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ветеринария және ветеринариялық бақылау бөлімі”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31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Қазынашылық комитетінің Қызылорда облысы бойынша Қазынашылық департаментінің “Жалағаш аудандық қазынашылық басқармасы”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37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Әділет Министрлігі Қызылорда облысы Әділет департаменті Жалағаш ауданының Әділет басқармасы” республикалық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“Қызылорда облысының Ішкі істер департаменті Жалағаш ауданының ішкі істер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5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"Жалағаш аудандық балалар әуез мектебі" коммуналдық мемлекеттік қазыналық кәсіпорыны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5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“Жалағаш орман және жануарлар дүниесін қорғау жөніндегі мемлекеттік мекемесі”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жұмыспен қамту, әлеуметтік бағдарламалар және азаматтық хал актілерін тіркеу бөлімінің “Жалағаш ауданының жұмыспен қамту орталығы”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69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дене шынықтыру және спорт бөлімінің “Наркескен спорт клубы” жедел басқару құқығындағы коммуналдық мемлекеттік (қазыналық)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7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мәдениет және тілдерді дамыту бөлімінің “Жалағаш аудандық тарихи-өлкетану музейі”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 Толық емес жұмыс күні жағдайында және икемді график бойынша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“Қазақстан Республикасы Әділет министрлігінің Қызылорда облысы Әділет департаменті” республикалық мемлекеттік мекемесінің филиалы “Жалағаш ауданының аумақтық бөлімі”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285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50-60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“Жылжымайтын мүлік орталығы” шаруашылық жүргізу құқығындағы республикалық мемлекеттік кәсіпорнының Қызылорда облыстық филиалы Жалағаш бөлімшесі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“Жауқазын” бөбекжай”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“Күн шуақ” бөбекжай”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07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“Ақмаржан” бөбекжай” коммуналдық мемлекеттік қазыналық кәсіпорны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14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“№19 санаторлық бөбекжай”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  <w:bookmarkEnd w:id="319"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2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әкімі аппаратының “Арай” бөбекжай” коммуналдық мемлекеттік қазыналық кәсіпорны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2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“Шекер Ермағанбетова атындағы №246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33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“№201 орта мектеп-лицей”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40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“№202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құжаттарды өңдеу жөніндегі техникалық жұмыстар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46"/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“Темірбек Жүргенов атындағы №123 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52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“№31орта мектебі” коммуналдық мемлекеттік мекемесі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және көгалдандыру жұмыстары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60-70 дана ағаш әктеу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күні жағдайында және икемді график бойынша</w:t>
            </w:r>
          </w:p>
          <w:bookmarkEnd w:id="357"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Бюджет кодексіне сәйкес ең төменгі жалақы мөлшерінде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