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576d" w14:textId="05c5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30 шілдедегі № 99 қаулысы. Қызылорда облысының Әділет департаментінде 2015 жылғы 01 қыркүйекте № 5122 болып тіркелді. Күші жойылды - Қызылорда облысы әкімдігінің 2020 жылғы 6 ақпандағы № 163 қаулысымен</w:t>
      </w:r>
    </w:p>
    <w:p>
      <w:pPr>
        <w:spacing w:after="0"/>
        <w:ind w:left="0"/>
        <w:jc w:val="both"/>
      </w:pPr>
      <w:bookmarkStart w:name="z1"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139"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w:t>
      </w:r>
      <w:r>
        <w:rPr>
          <w:rFonts w:ascii="Times New Roman"/>
          <w:b w:val="false"/>
          <w:i w:val="false"/>
          <w:color w:val="000000"/>
          <w:sz w:val="28"/>
        </w:rPr>
        <w:t xml:space="preserve"> 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1. Қоса беріліп отырған:</w:t>
      </w:r>
    </w:p>
    <w:bookmarkEnd w:id="2"/>
    <w:bookmarkStart w:name="z6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регламенті</w:t>
      </w:r>
      <w:r>
        <w:rPr>
          <w:rFonts w:ascii="Times New Roman"/>
          <w:b w:val="false"/>
          <w:i w:val="false"/>
          <w:color w:val="000000"/>
          <w:sz w:val="28"/>
        </w:rPr>
        <w:t>;</w:t>
      </w:r>
    </w:p>
    <w:bookmarkEnd w:id="3"/>
    <w:bookmarkStart w:name="z6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"Негізгі орта, жалпы орта білім беру ұйымдарында экстернат нысанында оқытуға рұқсат беру" мемлекеттік көрсетілетін қызмет регламенті</w:t>
      </w:r>
      <w:r>
        <w:rPr>
          <w:rFonts w:ascii="Times New Roman"/>
          <w:b w:val="false"/>
          <w:i w:val="false"/>
          <w:color w:val="000000"/>
          <w:sz w:val="28"/>
        </w:rPr>
        <w:t>;</w:t>
      </w:r>
    </w:p>
    <w:bookmarkEnd w:id="4"/>
    <w:bookmarkStart w:name="z6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"Негізгі орта, жалпы орта білім туралы құжаттардың телнұсқаларын беру" мемлекеттік көрсетілетін қызмет регламенті</w:t>
      </w:r>
      <w:r>
        <w:rPr>
          <w:rFonts w:ascii="Times New Roman"/>
          <w:b w:val="false"/>
          <w:i w:val="false"/>
          <w:color w:val="000000"/>
          <w:sz w:val="28"/>
        </w:rPr>
        <w:t xml:space="preserve"> бекітілсін.</w:t>
      </w:r>
    </w:p>
    <w:bookmarkEnd w:id="5"/>
    <w:bookmarkStart w:name="z3" w:id="6"/>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Р. Кенжеханұлына жүктелсін.</w:t>
      </w:r>
    </w:p>
    <w:bookmarkEnd w:id="6"/>
    <w:bookmarkStart w:name="z4"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"30" шілдедегі</w:t>
            </w:r>
            <w:r>
              <w:br/>
            </w:r>
            <w:r>
              <w:rPr>
                <w:rFonts w:ascii="Times New Roman"/>
                <w:b w:val="false"/>
                <w:i w:val="false"/>
                <w:color w:val="000000"/>
                <w:sz w:val="20"/>
              </w:rPr>
              <w:t>№ 99 қаулысымен бекітілген</w:t>
            </w:r>
          </w:p>
        </w:tc>
      </w:tr>
    </w:tbl>
    <w:bookmarkStart w:name="z140" w:id="8"/>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регламенті</w:t>
      </w:r>
    </w:p>
    <w:bookmarkEnd w:id="8"/>
    <w:bookmarkStart w:name="z6" w:id="9"/>
    <w:p>
      <w:pPr>
        <w:spacing w:after="0"/>
        <w:ind w:left="0"/>
        <w:jc w:val="left"/>
      </w:pPr>
      <w:r>
        <w:rPr>
          <w:rFonts w:ascii="Times New Roman"/>
          <w:b/>
          <w:i w:val="false"/>
          <w:color w:val="000000"/>
        </w:rPr>
        <w:t xml:space="preserve"> 1. Жалпы ережелер</w:t>
      </w:r>
    </w:p>
    <w:bookmarkEnd w:id="9"/>
    <w:bookmarkStart w:name="z7" w:id="10"/>
    <w:p>
      <w:pPr>
        <w:spacing w:after="0"/>
        <w:ind w:left="0"/>
        <w:jc w:val="both"/>
      </w:pPr>
      <w:r>
        <w:rPr>
          <w:rFonts w:ascii="Times New Roman"/>
          <w:b w:val="false"/>
          <w:i w:val="false"/>
          <w:color w:val="000000"/>
          <w:sz w:val="28"/>
        </w:rPr>
        <w:t>
      1. Көрсетілетін қызметті берушінің атауы: бастауыш, негізгі орта, жалпы орта білім беру ұйымдары (бұдан әрі – көрсетілетін қызметті беруші).</w:t>
      </w:r>
    </w:p>
    <w:bookmarkEnd w:id="10"/>
    <w:bookmarkStart w:name="z68" w:id="1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11"/>
    <w:bookmarkStart w:name="z69"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70"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үкімет" веб-порталы (бұдан әрі - портал) арқылы жүзеге асырылады.</w:t>
      </w:r>
    </w:p>
    <w:bookmarkEnd w:id="13"/>
    <w:bookmarkStart w:name="z8" w:id="14"/>
    <w:p>
      <w:pPr>
        <w:spacing w:after="0"/>
        <w:ind w:left="0"/>
        <w:jc w:val="both"/>
      </w:pPr>
      <w:r>
        <w:rPr>
          <w:rFonts w:ascii="Times New Roman"/>
          <w:b w:val="false"/>
          <w:i w:val="false"/>
          <w:color w:val="000000"/>
          <w:sz w:val="28"/>
        </w:rPr>
        <w:t>
      2. Мемлекеттік қызметті көрсету нысаны - электронды, қағаз түрінде.</w:t>
      </w:r>
    </w:p>
    <w:bookmarkEnd w:id="14"/>
    <w:bookmarkStart w:name="z9" w:id="15"/>
    <w:p>
      <w:pPr>
        <w:spacing w:after="0"/>
        <w:ind w:left="0"/>
        <w:jc w:val="both"/>
      </w:pPr>
      <w:r>
        <w:rPr>
          <w:rFonts w:ascii="Times New Roman"/>
          <w:b w:val="false"/>
          <w:i w:val="false"/>
          <w:color w:val="000000"/>
          <w:sz w:val="28"/>
        </w:rPr>
        <w:t>
      3. Мемлекеттік қызмет көрсетудің нәтижесі - құжаттардың қабылданғаны туралы қолхат және жаңа оқу жылынан бастап бастауыш, негізгі орта, жалпы орта білім беру ұйымына қабылдау туралы бұйрық (бұдан әрі - бұйрық).</w:t>
      </w:r>
    </w:p>
    <w:bookmarkEnd w:id="15"/>
    <w:bookmarkStart w:name="z10" w:id="16"/>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 қағаз түрінде.</w:t>
      </w:r>
    </w:p>
    <w:bookmarkEnd w:id="16"/>
    <w:bookmarkStart w:name="z71" w:id="17"/>
    <w:p>
      <w:pPr>
        <w:spacing w:after="0"/>
        <w:ind w:left="0"/>
        <w:jc w:val="both"/>
      </w:pPr>
      <w:r>
        <w:rPr>
          <w:rFonts w:ascii="Times New Roman"/>
          <w:b w:val="false"/>
          <w:i w:val="false"/>
          <w:color w:val="000000"/>
          <w:sz w:val="28"/>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bookmarkEnd w:id="17"/>
    <w:bookmarkStart w:name="z72" w:id="18"/>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bookmarkEnd w:id="18"/>
    <w:bookmarkStart w:name="z11"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9"/>
    <w:bookmarkStart w:name="z12" w:id="20"/>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оның заңды өкілінің көрсетілетін қызметті берушіге </w:t>
      </w:r>
      <w:r>
        <w:rPr>
          <w:rFonts w:ascii="Times New Roman"/>
          <w:b/>
          <w:i w:val="false"/>
          <w:color w:val="000000"/>
          <w:sz w:val="28"/>
        </w:rPr>
        <w:t>"</w:t>
      </w:r>
      <w:r>
        <w:rPr>
          <w:rFonts w:ascii="Times New Roman"/>
          <w:b w:val="false"/>
          <w:i w:val="false"/>
          <w:color w:val="000000"/>
          <w:sz w:val="28"/>
        </w:rPr>
        <w:t>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бұйрығымен (нормативтік құқықтық актілерді мемлекеттік тіркеу Тізілімінде № 11057 болып тіркелген)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стандартының (бұдан әрі – стандарт)</w:t>
      </w:r>
      <w:r>
        <w:rPr>
          <w:rFonts w:ascii="Times New Roman"/>
          <w:b w:val="false"/>
          <w:i w:val="false"/>
          <w:color w:val="000000"/>
          <w:sz w:val="28"/>
        </w:rPr>
        <w:t xml:space="preserve"> 1 –қосымшасына</w:t>
      </w:r>
      <w:r>
        <w:rPr>
          <w:rFonts w:ascii="Times New Roman"/>
          <w:b w:val="false"/>
          <w:i w:val="false"/>
          <w:color w:val="000000"/>
          <w:sz w:val="28"/>
        </w:rPr>
        <w:t xml:space="preserve"> сәйкес нысан бойынша өтініш ұсынуы немесе портал арқылы электрондық құжат нысанындағы өтініш жолдауы.</w:t>
      </w:r>
    </w:p>
    <w:bookmarkEnd w:id="20"/>
    <w:bookmarkStart w:name="z13" w:id="21"/>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21"/>
    <w:bookmarkStart w:name="z73" w:id="22"/>
    <w:p>
      <w:pPr>
        <w:spacing w:after="0"/>
        <w:ind w:left="0"/>
        <w:jc w:val="both"/>
      </w:pPr>
      <w:r>
        <w:rPr>
          <w:rFonts w:ascii="Times New Roman"/>
          <w:b w:val="false"/>
          <w:i w:val="false"/>
          <w:color w:val="000000"/>
          <w:sz w:val="28"/>
        </w:rPr>
        <w:t>
      1) көрсетілетін қызметті алушы не оның заңды өкілі көрсетілетін қызметті берушіге стандарттың</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құжаттарды ұсынады;</w:t>
      </w:r>
    </w:p>
    <w:bookmarkEnd w:id="22"/>
    <w:bookmarkStart w:name="z74" w:id="23"/>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берушінің басшысына ұсынады (он бес минуттан аспайды);</w:t>
      </w:r>
    </w:p>
    <w:bookmarkEnd w:id="23"/>
    <w:bookmarkStart w:name="z75" w:id="24"/>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(он бес минуттан аспайды);</w:t>
      </w:r>
    </w:p>
    <w:bookmarkEnd w:id="24"/>
    <w:bookmarkStart w:name="z76" w:id="25"/>
    <w:p>
      <w:pPr>
        <w:spacing w:after="0"/>
        <w:ind w:left="0"/>
        <w:jc w:val="both"/>
      </w:pPr>
      <w:r>
        <w:rPr>
          <w:rFonts w:ascii="Times New Roman"/>
          <w:b w:val="false"/>
          <w:i w:val="false"/>
          <w:color w:val="000000"/>
          <w:sz w:val="28"/>
        </w:rPr>
        <w:t>
      4) көрсетілетін қызметті берушінің орындаушысы құжаттарды қарайды, стандарттың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нысанда қолхат әзірлейді және көрсетілетін қызметті берушінің кеңсе қызметкеріне жолдайды (төрт жұмыс күні ішінде);</w:t>
      </w:r>
    </w:p>
    <w:bookmarkEnd w:id="25"/>
    <w:bookmarkStart w:name="z77" w:id="26"/>
    <w:p>
      <w:pPr>
        <w:spacing w:after="0"/>
        <w:ind w:left="0"/>
        <w:jc w:val="both"/>
      </w:pPr>
      <w:r>
        <w:rPr>
          <w:rFonts w:ascii="Times New Roman"/>
          <w:b w:val="false"/>
          <w:i w:val="false"/>
          <w:color w:val="000000"/>
          <w:sz w:val="28"/>
        </w:rPr>
        <w:t>
      5) көрсетілетін қызметті берушінің кеңсе қызметкері қолхатты тіркейді және көрсетілетін қызметті алушыға не оның заңды өкіліне береді (он бес минуттан аспайды);</w:t>
      </w:r>
    </w:p>
    <w:bookmarkEnd w:id="26"/>
    <w:bookmarkStart w:name="z78" w:id="27"/>
    <w:p>
      <w:pPr>
        <w:spacing w:after="0"/>
        <w:ind w:left="0"/>
        <w:jc w:val="both"/>
      </w:pPr>
      <w:r>
        <w:rPr>
          <w:rFonts w:ascii="Times New Roman"/>
          <w:b w:val="false"/>
          <w:i w:val="false"/>
          <w:color w:val="000000"/>
          <w:sz w:val="28"/>
        </w:rPr>
        <w:t>
      6) құжаттарды қабылдау үшін стандарттың</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мерзімдер аяқталғаннан кейін көрсетілетін қызметті беруші көрсетілетін қызметті алушының тиісті білім беру ұйымына қабылдануы туралы бұйрық шығарады.</w:t>
      </w:r>
    </w:p>
    <w:bookmarkEnd w:id="27"/>
    <w:bookmarkStart w:name="z14" w:id="28"/>
    <w:p>
      <w:pPr>
        <w:spacing w:after="0"/>
        <w:ind w:left="0"/>
        <w:jc w:val="both"/>
      </w:pPr>
      <w:r>
        <w:rPr>
          <w:rFonts w:ascii="Times New Roman"/>
          <w:b w:val="false"/>
          <w:i w:val="false"/>
          <w:color w:val="000000"/>
          <w:sz w:val="28"/>
        </w:rPr>
        <w:t>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xml:space="preserve"> келтірілген.</w:t>
      </w:r>
    </w:p>
    <w:bookmarkEnd w:id="28"/>
    <w:bookmarkStart w:name="z15" w:id="29"/>
    <w:p>
      <w:pPr>
        <w:spacing w:after="0"/>
        <w:ind w:left="0"/>
        <w:jc w:val="left"/>
      </w:pPr>
      <w:r>
        <w:rPr>
          <w:rFonts w:ascii="Times New Roman"/>
          <w:b/>
          <w:i w:val="false"/>
          <w:color w:val="000000"/>
        </w:rPr>
        <w:t xml:space="preserve"> 3. Мемлекеттік қызмет көрсету процесіндегі көрсетілетін қызметті берушінің құрылымдық бөлімшелерінің (қызметкерлерінің) өзара іс-қимыл тәртібінің сипаттамасы</w:t>
      </w:r>
    </w:p>
    <w:bookmarkEnd w:id="29"/>
    <w:bookmarkStart w:name="z16" w:id="30"/>
    <w:p>
      <w:pPr>
        <w:spacing w:after="0"/>
        <w:ind w:left="0"/>
        <w:jc w:val="both"/>
      </w:pPr>
      <w:r>
        <w:rPr>
          <w:rFonts w:ascii="Times New Roman"/>
          <w:b w:val="false"/>
          <w:i w:val="false"/>
          <w:color w:val="000000"/>
          <w:sz w:val="28"/>
        </w:rPr>
        <w:t>
      7. Мемлекеттік қызмет көрсету жүйесіне қатысатын көрсетілетін қызметті берушінің құрылымдық бөлімшелерінің (қызметкерлерінің) тізбесі:</w:t>
      </w:r>
    </w:p>
    <w:bookmarkEnd w:id="30"/>
    <w:bookmarkStart w:name="z79" w:id="31"/>
    <w:p>
      <w:pPr>
        <w:spacing w:after="0"/>
        <w:ind w:left="0"/>
        <w:jc w:val="both"/>
      </w:pPr>
      <w:r>
        <w:rPr>
          <w:rFonts w:ascii="Times New Roman"/>
          <w:b w:val="false"/>
          <w:i w:val="false"/>
          <w:color w:val="000000"/>
          <w:sz w:val="28"/>
        </w:rPr>
        <w:t>
      1) көрсетілетін қызметті берушінің кеңсе қызметкері;</w:t>
      </w:r>
    </w:p>
    <w:bookmarkEnd w:id="31"/>
    <w:bookmarkStart w:name="z80"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81" w:id="33"/>
    <w:p>
      <w:pPr>
        <w:spacing w:after="0"/>
        <w:ind w:left="0"/>
        <w:jc w:val="both"/>
      </w:pPr>
      <w:r>
        <w:rPr>
          <w:rFonts w:ascii="Times New Roman"/>
          <w:b w:val="false"/>
          <w:i w:val="false"/>
          <w:color w:val="000000"/>
          <w:sz w:val="28"/>
        </w:rPr>
        <w:t>
      3) көрсетілетін қызметті берушінің орындаушысы.</w:t>
      </w:r>
    </w:p>
    <w:bookmarkEnd w:id="33"/>
    <w:bookmarkStart w:name="z17" w:id="34"/>
    <w:p>
      <w:pPr>
        <w:spacing w:after="0"/>
        <w:ind w:left="0"/>
        <w:jc w:val="both"/>
      </w:pPr>
      <w:r>
        <w:rPr>
          <w:rFonts w:ascii="Times New Roman"/>
          <w:b w:val="false"/>
          <w:i w:val="false"/>
          <w:color w:val="000000"/>
          <w:sz w:val="28"/>
        </w:rPr>
        <w:t>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w:t>
      </w:r>
      <w:r>
        <w:rPr>
          <w:rFonts w:ascii="Times New Roman"/>
          <w:b w:val="false"/>
          <w:i w:val="false"/>
          <w:color w:val="000000"/>
          <w:sz w:val="28"/>
        </w:rPr>
        <w:t xml:space="preserve"> 2-қосымшасында</w:t>
      </w:r>
      <w:r>
        <w:rPr>
          <w:rFonts w:ascii="Times New Roman"/>
          <w:b w:val="false"/>
          <w:i w:val="false"/>
          <w:color w:val="000000"/>
          <w:sz w:val="28"/>
        </w:rPr>
        <w:t xml:space="preserve"> келтірілген.</w:t>
      </w:r>
    </w:p>
    <w:bookmarkEnd w:id="34"/>
    <w:bookmarkStart w:name="z18" w:id="35"/>
    <w:p>
      <w:pPr>
        <w:spacing w:after="0"/>
        <w:ind w:left="0"/>
        <w:jc w:val="both"/>
      </w:pP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және мемлекеттік қызмет көрсету процесінде ақпараттық жүйелерді қолдану тәртібінің сипаттамасы осы регламенттің</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5"/>
    <w:bookmarkStart w:name="z82" w:id="36"/>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білім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6"/>
    <w:bookmarkStart w:name="z19" w:id="3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37"/>
    <w:bookmarkStart w:name="z20" w:id="38"/>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38"/>
    <w:bookmarkStart w:name="z83" w:id="39"/>
    <w:p>
      <w:pPr>
        <w:spacing w:after="0"/>
        <w:ind w:left="0"/>
        <w:jc w:val="both"/>
      </w:pPr>
      <w:r>
        <w:rPr>
          <w:rFonts w:ascii="Times New Roman"/>
          <w:b w:val="false"/>
          <w:i w:val="false"/>
          <w:color w:val="000000"/>
          <w:sz w:val="28"/>
        </w:rPr>
        <w:t>
      1) көрсетілетін қызметті алушы не оның заңды өкілі порталда тіркеледі және көрсетілетін қызметті алушының ЭЦҚ-мен куәландырылған электрондық құжат нысандағы өтініш (бұдан әрі – электрондық сұраныс) пен стандарттың</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келесі құжаттарды жолдайды:</w:t>
      </w:r>
    </w:p>
    <w:bookmarkEnd w:id="39"/>
    <w:bookmarkStart w:name="z84" w:id="40"/>
    <w:p>
      <w:pPr>
        <w:spacing w:after="0"/>
        <w:ind w:left="0"/>
        <w:jc w:val="both"/>
      </w:pPr>
      <w:r>
        <w:rPr>
          <w:rFonts w:ascii="Times New Roman"/>
          <w:b w:val="false"/>
          <w:i w:val="false"/>
          <w:color w:val="000000"/>
          <w:sz w:val="28"/>
        </w:rPr>
        <w:t>
      көрсетілетін қызметті алушының нақты тұрғылықты жері көрсетілген, оның өкілінің ЭЦҚ қойылған көрсетілетін қызметті алушының ата-анасының не оның заңды өкілдерінің бірінің электрондық құжат нысанындағы өтініші;</w:t>
      </w:r>
    </w:p>
    <w:bookmarkEnd w:id="40"/>
    <w:bookmarkStart w:name="z85" w:id="41"/>
    <w:p>
      <w:pPr>
        <w:spacing w:after="0"/>
        <w:ind w:left="0"/>
        <w:jc w:val="both"/>
      </w:pPr>
      <w:r>
        <w:rPr>
          <w:rFonts w:ascii="Times New Roman"/>
          <w:b w:val="false"/>
          <w:i w:val="false"/>
          <w:color w:val="000000"/>
          <w:sz w:val="28"/>
        </w:rPr>
        <w:t>
      көрсетілетін қызметті алушы 2008 жылға дейін туылса, оның туу туралы куәлігінің электрондық көшірмесі;</w:t>
      </w:r>
    </w:p>
    <w:bookmarkEnd w:id="41"/>
    <w:bookmarkStart w:name="z86" w:id="42"/>
    <w:p>
      <w:pPr>
        <w:spacing w:after="0"/>
        <w:ind w:left="0"/>
        <w:jc w:val="both"/>
      </w:pPr>
      <w:r>
        <w:rPr>
          <w:rFonts w:ascii="Times New Roman"/>
          <w:b w:val="false"/>
          <w:i w:val="false"/>
          <w:color w:val="000000"/>
          <w:sz w:val="28"/>
        </w:rPr>
        <w:t>
      дәрігерлік кәсіби-консультативтік қорытындысы, № 086/е нысанының электрондық көшірмесі;</w:t>
      </w:r>
    </w:p>
    <w:bookmarkEnd w:id="42"/>
    <w:bookmarkStart w:name="z87" w:id="43"/>
    <w:p>
      <w:pPr>
        <w:spacing w:after="0"/>
        <w:ind w:left="0"/>
        <w:jc w:val="both"/>
      </w:pPr>
      <w:r>
        <w:rPr>
          <w:rFonts w:ascii="Times New Roman"/>
          <w:b w:val="false"/>
          <w:i w:val="false"/>
          <w:color w:val="000000"/>
          <w:sz w:val="28"/>
        </w:rPr>
        <w:t>
      көрсетілетін қызметті алушының 3х4 см өлшеміндегі цифрлық фотосуреті;</w:t>
      </w:r>
    </w:p>
    <w:bookmarkEnd w:id="43"/>
    <w:bookmarkStart w:name="z88" w:id="44"/>
    <w:p>
      <w:pPr>
        <w:spacing w:after="0"/>
        <w:ind w:left="0"/>
        <w:jc w:val="both"/>
      </w:pPr>
      <w:r>
        <w:rPr>
          <w:rFonts w:ascii="Times New Roman"/>
          <w:b w:val="false"/>
          <w:i w:val="false"/>
          <w:color w:val="000000"/>
          <w:sz w:val="28"/>
        </w:rPr>
        <w:t>
      педагогикалық-медициналық-психологиялық комиссия (болған жағдайда) қорытындысының электрондық көшірмесі;</w:t>
      </w:r>
    </w:p>
    <w:bookmarkEnd w:id="44"/>
    <w:bookmarkStart w:name="z89" w:id="45"/>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көрсетілетін қызметті алушының не оның заңды өкілінің "жеке кабинетіне" құжаттардың қабылданғаны және мемлекеттік қызмет нәтижесін алу күні көрсетілген хабарлама жолдайды және құжаттарды көрсетілетін қызметті берушінің басшысына ұсынады (жиырма минуттан аспайды);</w:t>
      </w:r>
    </w:p>
    <w:bookmarkEnd w:id="45"/>
    <w:bookmarkStart w:name="z90" w:id="46"/>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(он бес минуттан аспайды);</w:t>
      </w:r>
    </w:p>
    <w:bookmarkEnd w:id="46"/>
    <w:bookmarkStart w:name="z91" w:id="47"/>
    <w:p>
      <w:pPr>
        <w:spacing w:after="0"/>
        <w:ind w:left="0"/>
        <w:jc w:val="both"/>
      </w:pPr>
      <w:r>
        <w:rPr>
          <w:rFonts w:ascii="Times New Roman"/>
          <w:b w:val="false"/>
          <w:i w:val="false"/>
          <w:color w:val="000000"/>
          <w:sz w:val="28"/>
        </w:rPr>
        <w:t>
      4) көрсетілетін қызметті берушінің орындаушысы құжаттарды қарайды, қолхатты дайындайды және көрсетілетін қызметті алушының не оның заңды өкілінің "жеке кабинетіне" көрсетілетін қызметті алушының білім беру ұйымына қабылданғаны туралы хабарлама жолдайды (төрт жұмыс күні ішінде).</w:t>
      </w:r>
    </w:p>
    <w:bookmarkEnd w:id="47"/>
    <w:bookmarkStart w:name="z92" w:id="48"/>
    <w:p>
      <w:pPr>
        <w:spacing w:after="0"/>
        <w:ind w:left="0"/>
        <w:jc w:val="both"/>
      </w:pPr>
      <w:r>
        <w:rPr>
          <w:rFonts w:ascii="Times New Roman"/>
          <w:b w:val="false"/>
          <w:i w:val="false"/>
          <w:color w:val="000000"/>
          <w:sz w:val="28"/>
        </w:rPr>
        <w:t>
      Мемлекеттік қызмет көрсетуге тартылған графикалық нысандағы ақпараттық жүйелердің функционалдық өзара іс-қимыл диаграммасы осы регламенттің</w:t>
      </w:r>
      <w:r>
        <w:rPr>
          <w:rFonts w:ascii="Times New Roman"/>
          <w:b w:val="false"/>
          <w:i w:val="false"/>
          <w:color w:val="000000"/>
          <w:sz w:val="28"/>
        </w:rPr>
        <w:t xml:space="preserve"> 3-қосымшасында</w:t>
      </w:r>
      <w:r>
        <w:rPr>
          <w:rFonts w:ascii="Times New Roman"/>
          <w:b w:val="false"/>
          <w:i w:val="false"/>
          <w:color w:val="000000"/>
          <w:sz w:val="28"/>
        </w:rPr>
        <w:t xml:space="preserve"> келтірілген.</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 берудің жалпы білім беретін</w:t>
            </w:r>
            <w:r>
              <w:br/>
            </w:r>
            <w:r>
              <w:rPr>
                <w:rFonts w:ascii="Times New Roman"/>
                <w:b w:val="false"/>
                <w:i w:val="false"/>
                <w:color w:val="000000"/>
                <w:sz w:val="20"/>
              </w:rPr>
              <w:t>бағдарламалары бойынша оқыту үшін ведомстволық бағыныстылығына</w:t>
            </w:r>
            <w:r>
              <w:br/>
            </w:r>
            <w:r>
              <w:rPr>
                <w:rFonts w:ascii="Times New Roman"/>
                <w:b w:val="false"/>
                <w:i w:val="false"/>
                <w:color w:val="000000"/>
                <w:sz w:val="20"/>
              </w:rPr>
              <w:t>қарамастан, білім беру ұйымдарына құжаттар қабылдау</w:t>
            </w:r>
            <w:r>
              <w:br/>
            </w:r>
            <w:r>
              <w:rPr>
                <w:rFonts w:ascii="Times New Roman"/>
                <w:b w:val="false"/>
                <w:i w:val="false"/>
                <w:color w:val="000000"/>
                <w:sz w:val="20"/>
              </w:rPr>
              <w:t>және оқуға қабылдау" мемлекеттік көрсетілетін қызмет регламентіне</w:t>
            </w:r>
            <w:r>
              <w:br/>
            </w:r>
            <w:r>
              <w:rPr>
                <w:rFonts w:ascii="Times New Roman"/>
                <w:b w:val="false"/>
                <w:i w:val="false"/>
                <w:color w:val="000000"/>
                <w:sz w:val="20"/>
              </w:rPr>
              <w:t>1- қосымша</w:t>
            </w:r>
          </w:p>
        </w:tc>
      </w:tr>
    </w:tbl>
    <w:bookmarkStart w:name="z93" w:id="49"/>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678"/>
        <w:gridCol w:w="1293"/>
        <w:gridCol w:w="1293"/>
        <w:gridCol w:w="1295"/>
        <w:gridCol w:w="1637"/>
        <w:gridCol w:w="2491"/>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0"/>
          <w:p>
            <w:pPr>
              <w:spacing w:after="20"/>
              <w:ind w:left="20"/>
              <w:jc w:val="both"/>
            </w:pPr>
            <w:r>
              <w:rPr>
                <w:rFonts w:ascii="Times New Roman"/>
                <w:b w:val="false"/>
                <w:i w:val="false"/>
                <w:color w:val="000000"/>
                <w:sz w:val="20"/>
              </w:rPr>
              <w:t>
1</w:t>
            </w:r>
          </w:p>
          <w:bookmarkEnd w:id="50"/>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1"/>
          <w:p>
            <w:pPr>
              <w:spacing w:after="20"/>
              <w:ind w:left="20"/>
              <w:jc w:val="both"/>
            </w:pPr>
            <w:r>
              <w:rPr>
                <w:rFonts w:ascii="Times New Roman"/>
                <w:b w:val="false"/>
                <w:i w:val="false"/>
                <w:color w:val="000000"/>
                <w:sz w:val="20"/>
              </w:rPr>
              <w:t>
2</w:t>
            </w:r>
          </w:p>
          <w:bookmarkEnd w:id="51"/>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2"/>
          <w:p>
            <w:pPr>
              <w:spacing w:after="20"/>
              <w:ind w:left="20"/>
              <w:jc w:val="both"/>
            </w:pPr>
            <w:r>
              <w:rPr>
                <w:rFonts w:ascii="Times New Roman"/>
                <w:b w:val="false"/>
                <w:i w:val="false"/>
                <w:color w:val="000000"/>
                <w:sz w:val="20"/>
              </w:rPr>
              <w:t>
3</w:t>
            </w:r>
          </w:p>
          <w:bookmarkEnd w:id="52"/>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қолхат әзірлейді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қолхатты тіркейді</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стандартпен көзделген мерзімдерде көрсетілетін қызметті алушының тиісті білім беру ұйымына қабылдануы туралы бұйрық шығарады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3"/>
          <w:p>
            <w:pPr>
              <w:spacing w:after="20"/>
              <w:ind w:left="20"/>
              <w:jc w:val="both"/>
            </w:pPr>
            <w:r>
              <w:rPr>
                <w:rFonts w:ascii="Times New Roman"/>
                <w:b w:val="false"/>
                <w:i w:val="false"/>
                <w:color w:val="000000"/>
                <w:sz w:val="20"/>
              </w:rPr>
              <w:t>
4</w:t>
            </w:r>
          </w:p>
          <w:bookmarkEnd w:id="53"/>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 (іс-қимыл) нәтижесі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қолхатты көрсетілетін қызметті берушінің кеңсе қызметкеріне жолдайды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қолхатты көрсетілетін қызметті алушыға не оның заңды өкіліне береді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4"/>
          <w:p>
            <w:pPr>
              <w:spacing w:after="20"/>
              <w:ind w:left="20"/>
              <w:jc w:val="both"/>
            </w:pPr>
            <w:r>
              <w:rPr>
                <w:rFonts w:ascii="Times New Roman"/>
                <w:b w:val="false"/>
                <w:i w:val="false"/>
                <w:color w:val="000000"/>
                <w:sz w:val="20"/>
              </w:rPr>
              <w:t>
5</w:t>
            </w:r>
          </w:p>
          <w:bookmarkEnd w:id="54"/>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күні ішінде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 берудің жалпы білім беретін</w:t>
            </w:r>
            <w:r>
              <w:br/>
            </w:r>
            <w:r>
              <w:rPr>
                <w:rFonts w:ascii="Times New Roman"/>
                <w:b w:val="false"/>
                <w:i w:val="false"/>
                <w:color w:val="000000"/>
                <w:sz w:val="20"/>
              </w:rPr>
              <w:t>бағдарламалары бойынша оқыту үшін ведомстволық бағыныстылығына</w:t>
            </w:r>
            <w:r>
              <w:br/>
            </w:r>
            <w:r>
              <w:rPr>
                <w:rFonts w:ascii="Times New Roman"/>
                <w:b w:val="false"/>
                <w:i w:val="false"/>
                <w:color w:val="000000"/>
                <w:sz w:val="20"/>
              </w:rPr>
              <w:t>қарамастан, білім беру ұйымдарына құжаттар қабылдау</w:t>
            </w:r>
            <w:r>
              <w:br/>
            </w:r>
            <w:r>
              <w:rPr>
                <w:rFonts w:ascii="Times New Roman"/>
                <w:b w:val="false"/>
                <w:i w:val="false"/>
                <w:color w:val="000000"/>
                <w:sz w:val="20"/>
              </w:rPr>
              <w:t>және оқуға қабылдау" мемлекеттік көрсетілетін қызмет регламентіне</w:t>
            </w:r>
            <w:r>
              <w:br/>
            </w:r>
            <w:r>
              <w:rPr>
                <w:rFonts w:ascii="Times New Roman"/>
                <w:b w:val="false"/>
                <w:i w:val="false"/>
                <w:color w:val="000000"/>
                <w:sz w:val="20"/>
              </w:rPr>
              <w:t>2 - қосымша</w:t>
            </w:r>
          </w:p>
        </w:tc>
      </w:tr>
    </w:tbl>
    <w:bookmarkStart w:name="z99" w:id="55"/>
    <w:p>
      <w:pPr>
        <w:spacing w:after="0"/>
        <w:ind w:left="0"/>
        <w:jc w:val="left"/>
      </w:pPr>
      <w:r>
        <w:rPr>
          <w:rFonts w:ascii="Times New Roman"/>
          <w:b/>
          <w:i w:val="false"/>
          <w:color w:val="000000"/>
        </w:rPr>
        <w:t xml:space="preserve"> Құрылымдық бөлімшелер (қызметкерлер) арасындағы әрбір рәсімнің (іс-қимылдың) ұзақтығы көрсетілген құрылымдық бөлімшелер (қызметкерлер) арасындағы рәсімдер (іс-қимылдар) реттілігінің сипаттамасы</w:t>
      </w:r>
    </w:p>
    <w:bookmarkEnd w:id="55"/>
    <w:bookmarkStart w:name="z100"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 берудің жалпы білім беретін</w:t>
            </w:r>
            <w:r>
              <w:br/>
            </w:r>
            <w:r>
              <w:rPr>
                <w:rFonts w:ascii="Times New Roman"/>
                <w:b w:val="false"/>
                <w:i w:val="false"/>
                <w:color w:val="000000"/>
                <w:sz w:val="20"/>
              </w:rPr>
              <w:t>бағдарламалары бойынша оқыту үшін ведомстволық бағыныстылығына</w:t>
            </w:r>
            <w:r>
              <w:br/>
            </w:r>
            <w:r>
              <w:rPr>
                <w:rFonts w:ascii="Times New Roman"/>
                <w:b w:val="false"/>
                <w:i w:val="false"/>
                <w:color w:val="000000"/>
                <w:sz w:val="20"/>
              </w:rPr>
              <w:t>қарамастан, білім беру ұйымдарына құжаттар қабылдау</w:t>
            </w:r>
            <w:r>
              <w:br/>
            </w:r>
            <w:r>
              <w:rPr>
                <w:rFonts w:ascii="Times New Roman"/>
                <w:b w:val="false"/>
                <w:i w:val="false"/>
                <w:color w:val="000000"/>
                <w:sz w:val="20"/>
              </w:rPr>
              <w:t>және оқуға қабылдау" мемлекеттік көрсетілетін қызмет регламентіне</w:t>
            </w:r>
            <w:r>
              <w:br/>
            </w:r>
            <w:r>
              <w:rPr>
                <w:rFonts w:ascii="Times New Roman"/>
                <w:b w:val="false"/>
                <w:i w:val="false"/>
                <w:color w:val="000000"/>
                <w:sz w:val="20"/>
              </w:rPr>
              <w:t>3 - қосымша</w:t>
            </w:r>
          </w:p>
        </w:tc>
      </w:tr>
    </w:tbl>
    <w:bookmarkStart w:name="z101" w:id="57"/>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57"/>
    <w:bookmarkStart w:name="z102"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1021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21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 берудің жалпы білім беретін</w:t>
            </w:r>
            <w:r>
              <w:br/>
            </w:r>
            <w:r>
              <w:rPr>
                <w:rFonts w:ascii="Times New Roman"/>
                <w:b w:val="false"/>
                <w:i w:val="false"/>
                <w:color w:val="000000"/>
                <w:sz w:val="20"/>
              </w:rPr>
              <w:t>бағдарламалары бойынша оқыту үшін ведомстволық бағыныстылығына</w:t>
            </w:r>
            <w:r>
              <w:br/>
            </w:r>
            <w:r>
              <w:rPr>
                <w:rFonts w:ascii="Times New Roman"/>
                <w:b w:val="false"/>
                <w:i w:val="false"/>
                <w:color w:val="000000"/>
                <w:sz w:val="20"/>
              </w:rPr>
              <w:t>қарамастан, білім беру ұйымдарына құжаттар қабылдау</w:t>
            </w:r>
            <w:r>
              <w:br/>
            </w:r>
            <w:r>
              <w:rPr>
                <w:rFonts w:ascii="Times New Roman"/>
                <w:b w:val="false"/>
                <w:i w:val="false"/>
                <w:color w:val="000000"/>
                <w:sz w:val="20"/>
              </w:rPr>
              <w:t>және оқуға қабылдау" мемлекеттік көрсетілетін қызмет регламентіне</w:t>
            </w:r>
            <w:r>
              <w:br/>
            </w:r>
            <w:r>
              <w:rPr>
                <w:rFonts w:ascii="Times New Roman"/>
                <w:b w:val="false"/>
                <w:i w:val="false"/>
                <w:color w:val="000000"/>
                <w:sz w:val="20"/>
              </w:rPr>
              <w:t>4 - қосымша</w:t>
            </w:r>
          </w:p>
        </w:tc>
      </w:tr>
    </w:tbl>
    <w:bookmarkStart w:name="z103" w:id="5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9"/>
    <w:bookmarkStart w:name="z104"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30 шілдедегі</w:t>
            </w:r>
            <w:r>
              <w:br/>
            </w:r>
            <w:r>
              <w:rPr>
                <w:rFonts w:ascii="Times New Roman"/>
                <w:b w:val="false"/>
                <w:i w:val="false"/>
                <w:color w:val="000000"/>
                <w:sz w:val="20"/>
              </w:rPr>
              <w:t>№ 99 қаулысымен бекітілген</w:t>
            </w:r>
          </w:p>
        </w:tc>
      </w:tr>
    </w:tbl>
    <w:bookmarkStart w:name="z13" w:id="62"/>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көрсетілетін қызмет регламенті</w:t>
      </w:r>
    </w:p>
    <w:bookmarkEnd w:id="62"/>
    <w:bookmarkStart w:name="z14" w:id="63"/>
    <w:p>
      <w:pPr>
        <w:spacing w:after="0"/>
        <w:ind w:left="0"/>
        <w:jc w:val="left"/>
      </w:pPr>
      <w:r>
        <w:rPr>
          <w:rFonts w:ascii="Times New Roman"/>
          <w:b/>
          <w:i w:val="false"/>
          <w:color w:val="000000"/>
        </w:rPr>
        <w:t xml:space="preserve"> 1. Жалпы ережелер</w:t>
      </w:r>
    </w:p>
    <w:bookmarkEnd w:id="63"/>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29.02.2016 </w:t>
      </w:r>
      <w:r>
        <w:rPr>
          <w:rFonts w:ascii="Times New Roman"/>
          <w:b w:val="false"/>
          <w:i w:val="false"/>
          <w:color w:val="ff0000"/>
          <w:sz w:val="28"/>
        </w:rPr>
        <w:t>№ 357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5" w:id="64"/>
    <w:p>
      <w:pPr>
        <w:spacing w:after="0"/>
        <w:ind w:left="0"/>
        <w:jc w:val="both"/>
      </w:pPr>
      <w:r>
        <w:rPr>
          <w:rFonts w:ascii="Times New Roman"/>
          <w:b w:val="false"/>
          <w:i w:val="false"/>
          <w:color w:val="000000"/>
          <w:sz w:val="28"/>
        </w:rPr>
        <w:t xml:space="preserve">
      1. Көрсетілетін қызметті берушінің атауы: аудандық және облыстық маңызы бар қалалық білім бөлімдері (бұдан әрі – көрсетілетін қызметті беруші). </w:t>
      </w:r>
    </w:p>
    <w:bookmarkEnd w:id="64"/>
    <w:bookmarkStart w:name="z16" w:id="65"/>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65"/>
    <w:bookmarkStart w:name="z17" w:id="66"/>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 </w:t>
      </w:r>
    </w:p>
    <w:bookmarkEnd w:id="66"/>
    <w:bookmarkStart w:name="z18" w:id="67"/>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67"/>
    <w:bookmarkStart w:name="z19" w:id="68"/>
    <w:p>
      <w:pPr>
        <w:spacing w:after="0"/>
        <w:ind w:left="0"/>
        <w:jc w:val="both"/>
      </w:pPr>
      <w:r>
        <w:rPr>
          <w:rFonts w:ascii="Times New Roman"/>
          <w:b w:val="false"/>
          <w:i w:val="false"/>
          <w:color w:val="000000"/>
          <w:sz w:val="28"/>
        </w:rPr>
        <w:t xml:space="preserve">
      2. Мемлекеттік көрсетілетін қызмет нысаны – электрондық (ішінара автоматтандырылған) және (немесе) қағаз түрінде. </w:t>
      </w:r>
    </w:p>
    <w:bookmarkEnd w:id="68"/>
    <w:bookmarkStart w:name="z20" w:id="69"/>
    <w:p>
      <w:pPr>
        <w:spacing w:after="0"/>
        <w:ind w:left="0"/>
        <w:jc w:val="both"/>
      </w:pPr>
      <w:r>
        <w:rPr>
          <w:rFonts w:ascii="Times New Roman"/>
          <w:b w:val="false"/>
          <w:i w:val="false"/>
          <w:color w:val="000000"/>
          <w:sz w:val="28"/>
        </w:rPr>
        <w:t xml:space="preserve">
      3. Мемлекеттік көрсетілетін қызмет нәтижесі -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27 қарашадағы № 658 бұйрығымен (нормативтік құқықтық актілерді мемлекеттік тіркеу Тізілімінде № 12816 болып тіркелген) бекітілген "Негізгі орта, жалпы орта білім беру ұйымдарында экстернат нысанында оқытуға рұқсат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негізгі орта, жалпы орта білім беру ұйымдарында экстернат нысанында оқуға рұқсат беру туралы бұйрықтың үзінді көшірмесі (бұдан әрі - бұйрықтың үзінді көшірмесі).</w:t>
      </w:r>
    </w:p>
    <w:bookmarkEnd w:id="69"/>
    <w:bookmarkStart w:name="z21" w:id="70"/>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нәтижесін қағаз қағаз түрінде алуға жүгінген жағдайда мемлекеттік қызмет көрсету нәтижесі электрондық түрде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ресімделеді, басып шығарылады, мөрмен расталады және көрсетілетін қызметті берушінің уәкілетті тұлғасының қолы қойылады.</w:t>
      </w:r>
    </w:p>
    <w:bookmarkEnd w:id="70"/>
    <w:bookmarkStart w:name="z22" w:id="71"/>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уәкілетті тұлғасының электронды цифрлық қолы (бұдан әрі – ЭЦҚ) қойылған электрондық құжат нысанында көрсетілетін қызметті алушыға жолданады.</w:t>
      </w:r>
    </w:p>
    <w:bookmarkEnd w:id="71"/>
    <w:bookmarkStart w:name="z23" w:id="72"/>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 түрде.</w:t>
      </w:r>
    </w:p>
    <w:bookmarkEnd w:id="72"/>
    <w:bookmarkStart w:name="z24" w:id="73"/>
    <w:p>
      <w:pPr>
        <w:spacing w:after="0"/>
        <w:ind w:left="0"/>
        <w:jc w:val="left"/>
      </w:pPr>
      <w:r>
        <w:rPr>
          <w:rFonts w:ascii="Times New Roman"/>
          <w:b/>
          <w:i w:val="false"/>
          <w:color w:val="000000"/>
        </w:rPr>
        <w:t xml:space="preserve"> 2. Мемлекеттік қызмет көрсету поцесінде Мемлекеттік корпорациямен және (немесе) өзге де көрсетілетін қызметті берушілермен өзара іс-қимыл тәртібінің сипаттамасы</w:t>
      </w:r>
    </w:p>
    <w:bookmarkEnd w:id="73"/>
    <w:bookmarkStart w:name="z25" w:id="74"/>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немесе растайтын құжаттарымен заңды өкілінің (бұдан әрі – оның заңды өкілі) Мемлекеттік корпорацияға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ұсынуы немесе портал арқылы электронды құжат нысанындағы өтініш жолдауы.</w:t>
      </w:r>
    </w:p>
    <w:bookmarkEnd w:id="74"/>
    <w:bookmarkStart w:name="z26" w:id="75"/>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75"/>
    <w:bookmarkStart w:name="z27" w:id="76"/>
    <w:p>
      <w:pPr>
        <w:spacing w:after="0"/>
        <w:ind w:left="0"/>
        <w:jc w:val="both"/>
      </w:pPr>
      <w:r>
        <w:rPr>
          <w:rFonts w:ascii="Times New Roman"/>
          <w:b w:val="false"/>
          <w:i w:val="false"/>
          <w:color w:val="000000"/>
          <w:sz w:val="28"/>
        </w:rPr>
        <w:t xml:space="preserve">
      1) көрсетілетін қызметті алушы не оның заңды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келесі құжаттарды ұсынады:</w:t>
      </w:r>
    </w:p>
    <w:bookmarkEnd w:id="76"/>
    <w:bookmarkStart w:name="z28" w:id="77"/>
    <w:p>
      <w:pPr>
        <w:spacing w:after="0"/>
        <w:ind w:left="0"/>
        <w:jc w:val="both"/>
      </w:pPr>
      <w:r>
        <w:rPr>
          <w:rFonts w:ascii="Times New Roman"/>
          <w:b w:val="false"/>
          <w:i w:val="false"/>
          <w:color w:val="000000"/>
          <w:sz w:val="28"/>
        </w:rPr>
        <w:t xml:space="preserve">
      экстернат нысанында оқу туралы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bookmarkEnd w:id="77"/>
    <w:bookmarkStart w:name="z29" w:id="78"/>
    <w:p>
      <w:pPr>
        <w:spacing w:after="0"/>
        <w:ind w:left="0"/>
        <w:jc w:val="both"/>
      </w:pPr>
      <w:r>
        <w:rPr>
          <w:rFonts w:ascii="Times New Roman"/>
          <w:b w:val="false"/>
          <w:i w:val="false"/>
          <w:color w:val="000000"/>
          <w:sz w:val="28"/>
        </w:rPr>
        <w:t xml:space="preserve">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w:t>
      </w:r>
      <w:r>
        <w:rPr>
          <w:rFonts w:ascii="Times New Roman"/>
          <w:b w:val="false"/>
          <w:i w:val="false"/>
          <w:color w:val="000000"/>
          <w:sz w:val="28"/>
        </w:rPr>
        <w:t>№ 907</w:t>
      </w:r>
      <w:r>
        <w:rPr>
          <w:rFonts w:ascii="Times New Roman"/>
          <w:b w:val="false"/>
          <w:i w:val="false"/>
          <w:color w:val="000000"/>
          <w:sz w:val="28"/>
        </w:rPr>
        <w:t xml:space="preserve"> бұйрығымен (нормативтік құқықтық актілерді мемлекеттік тіркеу Тізілімінде № 6697 болып тіркелген) бекітілген 035-1/у нысанындағы дәрігерлік-консультативтік комиссияның қорытындысы (қажет болған жағдайда);</w:t>
      </w:r>
    </w:p>
    <w:bookmarkEnd w:id="78"/>
    <w:bookmarkStart w:name="z30" w:id="79"/>
    <w:p>
      <w:pPr>
        <w:spacing w:after="0"/>
        <w:ind w:left="0"/>
        <w:jc w:val="both"/>
      </w:pPr>
      <w:r>
        <w:rPr>
          <w:rFonts w:ascii="Times New Roman"/>
          <w:b w:val="false"/>
          <w:i w:val="false"/>
          <w:color w:val="000000"/>
          <w:sz w:val="28"/>
        </w:rPr>
        <w:t>
      білім алушының ата-анасының немесе оларды алмастыратын адамдардың уақытша шетелде тұруы туралы анықтама, шетелде оқитындығын растайтын құжат (қажет болған жағдайда);</w:t>
      </w:r>
    </w:p>
    <w:bookmarkEnd w:id="79"/>
    <w:bookmarkStart w:name="z31" w:id="80"/>
    <w:p>
      <w:pPr>
        <w:spacing w:after="0"/>
        <w:ind w:left="0"/>
        <w:jc w:val="both"/>
      </w:pPr>
      <w:r>
        <w:rPr>
          <w:rFonts w:ascii="Times New Roman"/>
          <w:b w:val="false"/>
          <w:i w:val="false"/>
          <w:color w:val="000000"/>
          <w:sz w:val="28"/>
        </w:rPr>
        <w:t>
      көрсетілетін қызметті алушының туу туралы куәлігінің көшірмесі (2008 жылға дейін туған жағдайда) болған жағдайда жеке куәлік көшірмесі (түпнұсқасы тұлғаны сәйкестендіру үшін қажет);</w:t>
      </w:r>
    </w:p>
    <w:bookmarkEnd w:id="80"/>
    <w:bookmarkStart w:name="z32" w:id="81"/>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және көрсетілетін қызметті алушыға не оның заңды өкіліне тиісті құжаттардың қабылданғаны туралы қолхат береді немесе көрсетілетін қызметті алушы не оның заңды өкілі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құжаттардың толық емес топтамасын ұсынған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(он бес минуттан аспайды);</w:t>
      </w:r>
    </w:p>
    <w:bookmarkEnd w:id="81"/>
    <w:bookmarkStart w:name="z33" w:id="82"/>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w:t>
      </w:r>
    </w:p>
    <w:bookmarkEnd w:id="82"/>
    <w:bookmarkStart w:name="z34" w:id="83"/>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көрсетілетін қызметті берушінің басшысына ұсынады (он бес минуттан аспайды);</w:t>
      </w:r>
    </w:p>
    <w:bookmarkEnd w:id="83"/>
    <w:bookmarkStart w:name="z35" w:id="84"/>
    <w:p>
      <w:pPr>
        <w:spacing w:after="0"/>
        <w:ind w:left="0"/>
        <w:jc w:val="both"/>
      </w:pPr>
      <w:r>
        <w:rPr>
          <w:rFonts w:ascii="Times New Roman"/>
          <w:b w:val="false"/>
          <w:i w:val="false"/>
          <w:color w:val="000000"/>
          <w:sz w:val="28"/>
        </w:rPr>
        <w:t xml:space="preserve">
      5) көрсетілетін қызметті берушінің басшысы құжаттарды қарайды және көрсетілетін қызметті берушінің орындаушысына жолдайды (он бес минуттан аспайды); </w:t>
      </w:r>
    </w:p>
    <w:bookmarkEnd w:id="84"/>
    <w:bookmarkStart w:name="z36" w:id="85"/>
    <w:p>
      <w:pPr>
        <w:spacing w:after="0"/>
        <w:ind w:left="0"/>
        <w:jc w:val="both"/>
      </w:pPr>
      <w:r>
        <w:rPr>
          <w:rFonts w:ascii="Times New Roman"/>
          <w:b w:val="false"/>
          <w:i w:val="false"/>
          <w:color w:val="000000"/>
          <w:sz w:val="28"/>
        </w:rPr>
        <w:t>
      6) көрсетілетін қызметті берушінің орындаушысы құжаттарды қарайды, бұйрық жобасын дайындайды және көрсетілетін қызметті берушінің басшысына ұсынады (он жұмыс күні ішінде);</w:t>
      </w:r>
    </w:p>
    <w:bookmarkEnd w:id="85"/>
    <w:bookmarkStart w:name="z37" w:id="86"/>
    <w:p>
      <w:pPr>
        <w:spacing w:after="0"/>
        <w:ind w:left="0"/>
        <w:jc w:val="both"/>
      </w:pPr>
      <w:r>
        <w:rPr>
          <w:rFonts w:ascii="Times New Roman"/>
          <w:b w:val="false"/>
          <w:i w:val="false"/>
          <w:color w:val="000000"/>
          <w:sz w:val="28"/>
        </w:rPr>
        <w:t xml:space="preserve">
      7) көрсетілетін қызметті берушінің басшысы бұйрыққа қол қояды және көрсетілетін қызметті берушінің кеңсе қызметкеріне жолдайды (он бес минуттан аспайды); </w:t>
      </w:r>
    </w:p>
    <w:bookmarkEnd w:id="86"/>
    <w:bookmarkStart w:name="z38" w:id="87"/>
    <w:p>
      <w:pPr>
        <w:spacing w:after="0"/>
        <w:ind w:left="0"/>
        <w:jc w:val="both"/>
      </w:pPr>
      <w:r>
        <w:rPr>
          <w:rFonts w:ascii="Times New Roman"/>
          <w:b w:val="false"/>
          <w:i w:val="false"/>
          <w:color w:val="000000"/>
          <w:sz w:val="28"/>
        </w:rPr>
        <w:t xml:space="preserve">
      8) көрсетілетін қызметті берушінің кеңсе қызметкері бұйрықтың көшірмесін тіркейді және Мемлекеттік корпорацияға жолдайды (бір жұмыс күні ішінде); </w:t>
      </w:r>
    </w:p>
    <w:bookmarkEnd w:id="87"/>
    <w:bookmarkStart w:name="z39" w:id="88"/>
    <w:p>
      <w:pPr>
        <w:spacing w:after="0"/>
        <w:ind w:left="0"/>
        <w:jc w:val="both"/>
      </w:pPr>
      <w:r>
        <w:rPr>
          <w:rFonts w:ascii="Times New Roman"/>
          <w:b w:val="false"/>
          <w:i w:val="false"/>
          <w:color w:val="000000"/>
          <w:sz w:val="28"/>
        </w:rPr>
        <w:t xml:space="preserve">
      9) Мемлекеттік корпорация қызметкері бұйрық көшірмесін тіркейді және көрсетілетін қызметті алушыға не оның заңды өкіліне береді (он бес минуттан аспайды).              </w:t>
      </w:r>
    </w:p>
    <w:bookmarkEnd w:id="88"/>
    <w:bookmarkStart w:name="z40" w:id="89"/>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89"/>
    <w:bookmarkStart w:name="z41" w:id="9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90"/>
    <w:bookmarkStart w:name="z42" w:id="91"/>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 (қызметкерлері) мен өзге ұйымдардың тізбесі:</w:t>
      </w:r>
    </w:p>
    <w:bookmarkEnd w:id="91"/>
    <w:bookmarkStart w:name="z43" w:id="92"/>
    <w:p>
      <w:pPr>
        <w:spacing w:after="0"/>
        <w:ind w:left="0"/>
        <w:jc w:val="both"/>
      </w:pPr>
      <w:r>
        <w:rPr>
          <w:rFonts w:ascii="Times New Roman"/>
          <w:b w:val="false"/>
          <w:i w:val="false"/>
          <w:color w:val="000000"/>
          <w:sz w:val="28"/>
        </w:rPr>
        <w:t>
      1) көрсетілетін қызметті берушінің кеңсе қызметкері;</w:t>
      </w:r>
    </w:p>
    <w:bookmarkEnd w:id="92"/>
    <w:bookmarkStart w:name="z44" w:id="93"/>
    <w:p>
      <w:pPr>
        <w:spacing w:after="0"/>
        <w:ind w:left="0"/>
        <w:jc w:val="both"/>
      </w:pPr>
      <w:r>
        <w:rPr>
          <w:rFonts w:ascii="Times New Roman"/>
          <w:b w:val="false"/>
          <w:i w:val="false"/>
          <w:color w:val="000000"/>
          <w:sz w:val="28"/>
        </w:rPr>
        <w:t>
      2) көрсетілетін қызметті берушінің басшысы;</w:t>
      </w:r>
    </w:p>
    <w:bookmarkEnd w:id="93"/>
    <w:bookmarkStart w:name="z45" w:id="94"/>
    <w:p>
      <w:pPr>
        <w:spacing w:after="0"/>
        <w:ind w:left="0"/>
        <w:jc w:val="both"/>
      </w:pPr>
      <w:r>
        <w:rPr>
          <w:rFonts w:ascii="Times New Roman"/>
          <w:b w:val="false"/>
          <w:i w:val="false"/>
          <w:color w:val="000000"/>
          <w:sz w:val="28"/>
        </w:rPr>
        <w:t>
      3) көрсетілетін қызметті берушінің орындаушысы;</w:t>
      </w:r>
    </w:p>
    <w:bookmarkEnd w:id="94"/>
    <w:bookmarkStart w:name="z46" w:id="95"/>
    <w:p>
      <w:pPr>
        <w:spacing w:after="0"/>
        <w:ind w:left="0"/>
        <w:jc w:val="both"/>
      </w:pPr>
      <w:r>
        <w:rPr>
          <w:rFonts w:ascii="Times New Roman"/>
          <w:b w:val="false"/>
          <w:i w:val="false"/>
          <w:color w:val="000000"/>
          <w:sz w:val="28"/>
        </w:rPr>
        <w:t>
      4) Мемлекеттік корпорация қызметкері;</w:t>
      </w:r>
    </w:p>
    <w:bookmarkEnd w:id="95"/>
    <w:bookmarkStart w:name="z47" w:id="96"/>
    <w:p>
      <w:pPr>
        <w:spacing w:after="0"/>
        <w:ind w:left="0"/>
        <w:jc w:val="both"/>
      </w:pPr>
      <w:r>
        <w:rPr>
          <w:rFonts w:ascii="Times New Roman"/>
          <w:b w:val="false"/>
          <w:i w:val="false"/>
          <w:color w:val="000000"/>
          <w:sz w:val="28"/>
        </w:rPr>
        <w:t>
      5) Мемлекеттік корпорацияның жинақтау бөлімінің қызметкері.</w:t>
      </w:r>
    </w:p>
    <w:bookmarkEnd w:id="96"/>
    <w:bookmarkStart w:name="z48" w:id="97"/>
    <w:p>
      <w:pPr>
        <w:spacing w:after="0"/>
        <w:ind w:left="0"/>
        <w:jc w:val="both"/>
      </w:pPr>
      <w:r>
        <w:rPr>
          <w:rFonts w:ascii="Times New Roman"/>
          <w:b w:val="false"/>
          <w:i w:val="false"/>
          <w:color w:val="000000"/>
          <w:sz w:val="28"/>
        </w:rPr>
        <w:t xml:space="preserve">
      8. Құрылымдық бөлімшелер (қызметкерлер) арасындағы әрбір рәсімнің (іс-қимылдың) ұзақтығы көрсетілген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97"/>
    <w:bookmarkStart w:name="z49" w:id="98"/>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қызмет көрсету процесінде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bookmarkEnd w:id="98"/>
    <w:bookmarkStart w:name="z50" w:id="99"/>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білім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беру ұйымдарында</w:t>
            </w:r>
            <w:r>
              <w:br/>
            </w:r>
            <w:r>
              <w:rPr>
                <w:rFonts w:ascii="Times New Roman"/>
                <w:b w:val="false"/>
                <w:i w:val="false"/>
                <w:color w:val="000000"/>
                <w:sz w:val="20"/>
              </w:rPr>
              <w:t>экстернат нысанында оқуға рұқсат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bookmarkStart w:name="z52" w:id="100"/>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944"/>
        <w:gridCol w:w="2321"/>
        <w:gridCol w:w="1779"/>
        <w:gridCol w:w="946"/>
        <w:gridCol w:w="946"/>
        <w:gridCol w:w="1071"/>
        <w:gridCol w:w="947"/>
        <w:gridCol w:w="824"/>
        <w:gridCol w:w="1074"/>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01"/>
          <w:p>
            <w:pPr>
              <w:spacing w:after="20"/>
              <w:ind w:left="20"/>
              <w:jc w:val="both"/>
            </w:pPr>
            <w:r>
              <w:rPr>
                <w:rFonts w:ascii="Times New Roman"/>
                <w:b w:val="false"/>
                <w:i w:val="false"/>
                <w:color w:val="000000"/>
                <w:sz w:val="20"/>
              </w:rPr>
              <w:t>
1</w:t>
            </w:r>
          </w:p>
          <w:bookmarkEnd w:id="101"/>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02"/>
          <w:p>
            <w:pPr>
              <w:spacing w:after="20"/>
              <w:ind w:left="20"/>
              <w:jc w:val="both"/>
            </w:pPr>
            <w:r>
              <w:rPr>
                <w:rFonts w:ascii="Times New Roman"/>
                <w:b w:val="false"/>
                <w:i w:val="false"/>
                <w:color w:val="000000"/>
                <w:sz w:val="20"/>
              </w:rPr>
              <w:t>
2</w:t>
            </w:r>
          </w:p>
          <w:bookmarkEnd w:id="102"/>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корпорация</w:t>
            </w:r>
            <w:r>
              <w:br/>
            </w:r>
            <w:r>
              <w:rPr>
                <w:rFonts w:ascii="Times New Roman"/>
                <w:b w:val="false"/>
                <w:i w:val="false"/>
                <w:color w:val="000000"/>
                <w:sz w:val="20"/>
              </w:rPr>
              <w:t>
қызметкері</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03"/>
          <w:p>
            <w:pPr>
              <w:spacing w:after="20"/>
              <w:ind w:left="20"/>
              <w:jc w:val="both"/>
            </w:pPr>
            <w:r>
              <w:rPr>
                <w:rFonts w:ascii="Times New Roman"/>
                <w:b w:val="false"/>
                <w:i w:val="false"/>
                <w:color w:val="000000"/>
                <w:sz w:val="20"/>
              </w:rPr>
              <w:t>
3</w:t>
            </w:r>
          </w:p>
          <w:bookmarkEnd w:id="103"/>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атауы және олардың сипаттамасы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 жолдайды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бұйрықтың жобасын дайындайды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бұйрыққа қол қояды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көшірмесін тіркейді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көшірмесін тіркейді</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04"/>
          <w:p>
            <w:pPr>
              <w:spacing w:after="20"/>
              <w:ind w:left="20"/>
              <w:jc w:val="both"/>
            </w:pPr>
            <w:r>
              <w:rPr>
                <w:rFonts w:ascii="Times New Roman"/>
                <w:b w:val="false"/>
                <w:i w:val="false"/>
                <w:color w:val="000000"/>
                <w:sz w:val="20"/>
              </w:rPr>
              <w:t>
4</w:t>
            </w:r>
          </w:p>
          <w:bookmarkEnd w:id="104"/>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xml:space="preserve">
(іс-қимылды) орындауды бастау үшін негіз болатын мемлекеттік қызметті көрсету бойынша рәсім </w:t>
            </w:r>
            <w:r>
              <w:br/>
            </w:r>
            <w:r>
              <w:rPr>
                <w:rFonts w:ascii="Times New Roman"/>
                <w:b w:val="false"/>
                <w:i w:val="false"/>
                <w:color w:val="000000"/>
                <w:sz w:val="20"/>
              </w:rPr>
              <w:t>
(іс-қимыл) нәтижесі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не оның заңды өкіліне тиісті құжаттардың қабылданғаны немесе құжаттарды қабылдаудан бас тарту туралы қолхат береді </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ұсынады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қызметкеріне жолдайды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көшірмесін Мемлекеттік корпорацияға</w:t>
            </w:r>
            <w:r>
              <w:br/>
            </w:r>
            <w:r>
              <w:rPr>
                <w:rFonts w:ascii="Times New Roman"/>
                <w:b w:val="false"/>
                <w:i w:val="false"/>
                <w:color w:val="000000"/>
                <w:sz w:val="20"/>
              </w:rPr>
              <w:t>
жолдайды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заңды өкіліне береді</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05"/>
          <w:p>
            <w:pPr>
              <w:spacing w:after="20"/>
              <w:ind w:left="20"/>
              <w:jc w:val="both"/>
            </w:pPr>
            <w:r>
              <w:rPr>
                <w:rFonts w:ascii="Times New Roman"/>
                <w:b w:val="false"/>
                <w:i w:val="false"/>
                <w:color w:val="000000"/>
                <w:sz w:val="20"/>
              </w:rPr>
              <w:t>
5</w:t>
            </w:r>
          </w:p>
          <w:bookmarkEnd w:id="105"/>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(мемлекеттік қызмет көрсету мерзіміне кірмейді)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күні ішінде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беру ұйымдарында</w:t>
            </w:r>
            <w:r>
              <w:br/>
            </w:r>
            <w:r>
              <w:rPr>
                <w:rFonts w:ascii="Times New Roman"/>
                <w:b w:val="false"/>
                <w:i w:val="false"/>
                <w:color w:val="000000"/>
                <w:sz w:val="20"/>
              </w:rPr>
              <w:t>экстернат нысанында оқуға рұқсат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bookmarkStart w:name="z59" w:id="106"/>
    <w:p>
      <w:pPr>
        <w:spacing w:after="0"/>
        <w:ind w:left="0"/>
        <w:jc w:val="left"/>
      </w:pPr>
      <w:r>
        <w:rPr>
          <w:rFonts w:ascii="Times New Roman"/>
          <w:b/>
          <w:i w:val="false"/>
          <w:color w:val="000000"/>
        </w:rPr>
        <w:t xml:space="preserve"> Құрылымдық бөлімшелер (қызметкерлер) арасындағы әрбір рәсімнің (іс-қимылдың) ұзақтығы көрсетілген құрылымдық бөлімшелер (қызметкерлер) арасындағы рәсімдер (іс-қимылдар) реттілігінің сипаттамасы</w:t>
      </w:r>
    </w:p>
    <w:bookmarkEnd w:id="106"/>
    <w:bookmarkStart w:name="z142"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"Негізгі орта, жалпы орта білім беру ұйымдарында</w:t>
            </w:r>
            <w:r>
              <w:br/>
            </w:r>
            <w:r>
              <w:rPr>
                <w:rFonts w:ascii="Times New Roman"/>
                <w:b w:val="false"/>
                <w:i w:val="false"/>
                <w:color w:val="000000"/>
                <w:sz w:val="20"/>
              </w:rPr>
              <w:t>экстернат нысанында оқуға рұқсат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 қосымша</w:t>
            </w:r>
          </w:p>
        </w:tc>
      </w:tr>
    </w:tbl>
    <w:bookmarkStart w:name="z144" w:id="10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08"/>
    <w:bookmarkStart w:name="z145"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2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46" w:id="110"/>
    <w:p>
      <w:pPr>
        <w:spacing w:after="0"/>
        <w:ind w:left="0"/>
        <w:jc w:val="left"/>
      </w:pPr>
      <w:r>
        <w:rPr>
          <w:rFonts w:ascii="Times New Roman"/>
          <w:b/>
          <w:i w:val="false"/>
          <w:color w:val="000000"/>
        </w:rPr>
        <w:t xml:space="preserve"> Шартты белгілемелер:</w:t>
      </w:r>
    </w:p>
    <w:bookmarkEnd w:id="110"/>
    <w:bookmarkStart w:name="z147"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565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30 шілдедегі</w:t>
            </w:r>
            <w:r>
              <w:br/>
            </w:r>
            <w:r>
              <w:rPr>
                <w:rFonts w:ascii="Times New Roman"/>
                <w:b w:val="false"/>
                <w:i w:val="false"/>
                <w:color w:val="000000"/>
                <w:sz w:val="20"/>
              </w:rPr>
              <w:t>№ 99 қаулысымен бекітілген</w:t>
            </w:r>
          </w:p>
        </w:tc>
      </w:tr>
    </w:tbl>
    <w:bookmarkStart w:name="z149" w:id="112"/>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көрсетілетін қызмет регламенті</w:t>
      </w:r>
    </w:p>
    <w:bookmarkEnd w:id="112"/>
    <w:bookmarkStart w:name="z150" w:id="113"/>
    <w:p>
      <w:pPr>
        <w:spacing w:after="0"/>
        <w:ind w:left="0"/>
        <w:jc w:val="left"/>
      </w:pPr>
      <w:r>
        <w:rPr>
          <w:rFonts w:ascii="Times New Roman"/>
          <w:b/>
          <w:i w:val="false"/>
          <w:color w:val="000000"/>
        </w:rPr>
        <w:t xml:space="preserve"> 1. Жалпы ережелер</w:t>
      </w:r>
    </w:p>
    <w:bookmarkEnd w:id="113"/>
    <w:bookmarkStart w:name="z151" w:id="114"/>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29.02.2016 </w:t>
      </w:r>
      <w:r>
        <w:rPr>
          <w:rFonts w:ascii="Times New Roman"/>
          <w:b w:val="false"/>
          <w:i w:val="false"/>
          <w:color w:val="ff0000"/>
          <w:sz w:val="28"/>
        </w:rPr>
        <w:t>№ 357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14"/>
    <w:bookmarkStart w:name="z152" w:id="115"/>
    <w:p>
      <w:pPr>
        <w:spacing w:after="0"/>
        <w:ind w:left="0"/>
        <w:jc w:val="both"/>
      </w:pPr>
      <w:r>
        <w:rPr>
          <w:rFonts w:ascii="Times New Roman"/>
          <w:b w:val="false"/>
          <w:i w:val="false"/>
          <w:color w:val="000000"/>
          <w:sz w:val="28"/>
        </w:rPr>
        <w:t>
      1. Көрсетілетін қызметті берушінің атауы: негізгі орта және жалпы орта білім беру ұйымдары (бұдан әрі – көрсетілетін қызметті беруші).</w:t>
      </w:r>
    </w:p>
    <w:bookmarkEnd w:id="115"/>
    <w:bookmarkStart w:name="z153" w:id="116"/>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116"/>
    <w:bookmarkStart w:name="z154" w:id="117"/>
    <w:p>
      <w:pPr>
        <w:spacing w:after="0"/>
        <w:ind w:left="0"/>
        <w:jc w:val="both"/>
      </w:pPr>
      <w:r>
        <w:rPr>
          <w:rFonts w:ascii="Times New Roman"/>
          <w:b w:val="false"/>
          <w:i w:val="false"/>
          <w:color w:val="000000"/>
          <w:sz w:val="28"/>
        </w:rPr>
        <w:t>
      1)көрсетілетін қызметті берушінің кеңсесі;</w:t>
      </w:r>
    </w:p>
    <w:bookmarkEnd w:id="117"/>
    <w:bookmarkStart w:name="z155" w:id="11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18"/>
    <w:bookmarkStart w:name="z156" w:id="119"/>
    <w:p>
      <w:pPr>
        <w:spacing w:after="0"/>
        <w:ind w:left="0"/>
        <w:jc w:val="both"/>
      </w:pPr>
      <w:r>
        <w:rPr>
          <w:rFonts w:ascii="Times New Roman"/>
          <w:b w:val="false"/>
          <w:i w:val="false"/>
          <w:color w:val="000000"/>
          <w:sz w:val="28"/>
        </w:rPr>
        <w:t xml:space="preserve">
      2. Мемлекеттік қызметті көрсету нысаны - қағаз жүзінде. </w:t>
      </w:r>
    </w:p>
    <w:bookmarkEnd w:id="119"/>
    <w:bookmarkStart w:name="z157" w:id="120"/>
    <w:p>
      <w:pPr>
        <w:spacing w:after="0"/>
        <w:ind w:left="0"/>
        <w:jc w:val="both"/>
      </w:pPr>
      <w:r>
        <w:rPr>
          <w:rFonts w:ascii="Times New Roman"/>
          <w:b w:val="false"/>
          <w:i w:val="false"/>
          <w:color w:val="000000"/>
          <w:sz w:val="28"/>
        </w:rPr>
        <w:t>
      3. Мемлекеттік қызмет көрсету нәтижесі – негізгі орта білім туралы куәліктің телнұсқасын, жалпы орта білім туралы аттестаттың телнұсқасын беру (бұдан әрі - телнұсқа).</w:t>
      </w:r>
    </w:p>
    <w:bookmarkEnd w:id="120"/>
    <w:bookmarkStart w:name="z158" w:id="121"/>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21"/>
    <w:bookmarkStart w:name="z159" w:id="1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22"/>
    <w:bookmarkStart w:name="z160" w:id="123"/>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көрсетілетін қызметті берушіге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бұйрығымен (нормативтік құқықтық актілерді мемлекеттік тіркеу Тізілімінде № 11057 болып тіркелген) бекітілген "Негізгі орта, жалпы орта білім туралы құжаттардың телнұсқаларын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ұсынуы.</w:t>
      </w:r>
    </w:p>
    <w:bookmarkEnd w:id="123"/>
    <w:bookmarkStart w:name="z161" w:id="124"/>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24"/>
    <w:bookmarkStart w:name="z162" w:id="125"/>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25"/>
    <w:bookmarkStart w:name="z163" w:id="126"/>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берушінің басшысына ұсынады (он бес минуттан аспайды);</w:t>
      </w:r>
    </w:p>
    <w:bookmarkEnd w:id="126"/>
    <w:bookmarkStart w:name="z164" w:id="127"/>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(он бес минуттан аспайды);</w:t>
      </w:r>
    </w:p>
    <w:bookmarkEnd w:id="127"/>
    <w:bookmarkStart w:name="z165" w:id="128"/>
    <w:p>
      <w:pPr>
        <w:spacing w:after="0"/>
        <w:ind w:left="0"/>
        <w:jc w:val="both"/>
      </w:pPr>
      <w:r>
        <w:rPr>
          <w:rFonts w:ascii="Times New Roman"/>
          <w:b w:val="false"/>
          <w:i w:val="false"/>
          <w:color w:val="000000"/>
          <w:sz w:val="28"/>
        </w:rPr>
        <w:t>
      4) көрсетілетін қызметті берушінің орындаушысы құжаттарды қарайды, телнұсқаны дайындайды және көрсетілетін қызметті берушінің басшысына ұсынады (он үш жұмыс күні ішінде);</w:t>
      </w:r>
    </w:p>
    <w:bookmarkEnd w:id="128"/>
    <w:bookmarkStart w:name="z166" w:id="129"/>
    <w:p>
      <w:pPr>
        <w:spacing w:after="0"/>
        <w:ind w:left="0"/>
        <w:jc w:val="both"/>
      </w:pPr>
      <w:r>
        <w:rPr>
          <w:rFonts w:ascii="Times New Roman"/>
          <w:b w:val="false"/>
          <w:i w:val="false"/>
          <w:color w:val="000000"/>
          <w:sz w:val="28"/>
        </w:rPr>
        <w:t>
      5) көрсетілетін қызметті берушінің басшысы телнұсқаға қол қояды және көрсетілетін қызметті берушінің кеңсе қызметкеріне жолдайды (он бес минуттан аспайды);</w:t>
      </w:r>
    </w:p>
    <w:bookmarkEnd w:id="129"/>
    <w:bookmarkStart w:name="z167" w:id="130"/>
    <w:p>
      <w:pPr>
        <w:spacing w:after="0"/>
        <w:ind w:left="0"/>
        <w:jc w:val="both"/>
      </w:pPr>
      <w:r>
        <w:rPr>
          <w:rFonts w:ascii="Times New Roman"/>
          <w:b w:val="false"/>
          <w:i w:val="false"/>
          <w:color w:val="000000"/>
          <w:sz w:val="28"/>
        </w:rPr>
        <w:t>
      6) көрсетілетін қызметті берушінің кеңсе қызметкері телнұсқаны тіркейді және көрсетілетін қызметті алушыға береді (он бес минуттан аспайды).</w:t>
      </w:r>
    </w:p>
    <w:bookmarkEnd w:id="130"/>
    <w:bookmarkStart w:name="z168" w:id="131"/>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31"/>
    <w:bookmarkStart w:name="z169" w:id="13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132"/>
    <w:bookmarkStart w:name="z170" w:id="133"/>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 (қызметкерлері) мен өзге ұйымдардың тізбесі:</w:t>
      </w:r>
    </w:p>
    <w:bookmarkEnd w:id="133"/>
    <w:bookmarkStart w:name="z171" w:id="134"/>
    <w:p>
      <w:pPr>
        <w:spacing w:after="0"/>
        <w:ind w:left="0"/>
        <w:jc w:val="both"/>
      </w:pPr>
      <w:r>
        <w:rPr>
          <w:rFonts w:ascii="Times New Roman"/>
          <w:b w:val="false"/>
          <w:i w:val="false"/>
          <w:color w:val="000000"/>
          <w:sz w:val="28"/>
        </w:rPr>
        <w:t>
      1) көрсетілетін қызметті берушінің кеңсе қызметкері;</w:t>
      </w:r>
    </w:p>
    <w:bookmarkEnd w:id="134"/>
    <w:bookmarkStart w:name="z172" w:id="135"/>
    <w:p>
      <w:pPr>
        <w:spacing w:after="0"/>
        <w:ind w:left="0"/>
        <w:jc w:val="both"/>
      </w:pPr>
      <w:r>
        <w:rPr>
          <w:rFonts w:ascii="Times New Roman"/>
          <w:b w:val="false"/>
          <w:i w:val="false"/>
          <w:color w:val="000000"/>
          <w:sz w:val="28"/>
        </w:rPr>
        <w:t>
      2) көрсетілетін қызметті берушінің басшысы;</w:t>
      </w:r>
    </w:p>
    <w:bookmarkEnd w:id="135"/>
    <w:bookmarkStart w:name="z173" w:id="136"/>
    <w:p>
      <w:pPr>
        <w:spacing w:after="0"/>
        <w:ind w:left="0"/>
        <w:jc w:val="both"/>
      </w:pPr>
      <w:r>
        <w:rPr>
          <w:rFonts w:ascii="Times New Roman"/>
          <w:b w:val="false"/>
          <w:i w:val="false"/>
          <w:color w:val="000000"/>
          <w:sz w:val="28"/>
        </w:rPr>
        <w:t>
      3) көрсетілетін қызметті берушінің орындаушысы;</w:t>
      </w:r>
    </w:p>
    <w:bookmarkEnd w:id="136"/>
    <w:bookmarkStart w:name="z174" w:id="137"/>
    <w:p>
      <w:pPr>
        <w:spacing w:after="0"/>
        <w:ind w:left="0"/>
        <w:jc w:val="both"/>
      </w:pPr>
      <w:r>
        <w:rPr>
          <w:rFonts w:ascii="Times New Roman"/>
          <w:b w:val="false"/>
          <w:i w:val="false"/>
          <w:color w:val="000000"/>
          <w:sz w:val="28"/>
        </w:rPr>
        <w:t>
      4) Мемлекеттік корпорация қызметкері;</w:t>
      </w:r>
    </w:p>
    <w:bookmarkEnd w:id="137"/>
    <w:bookmarkStart w:name="z175" w:id="138"/>
    <w:p>
      <w:pPr>
        <w:spacing w:after="0"/>
        <w:ind w:left="0"/>
        <w:jc w:val="both"/>
      </w:pPr>
      <w:r>
        <w:rPr>
          <w:rFonts w:ascii="Times New Roman"/>
          <w:b w:val="false"/>
          <w:i w:val="false"/>
          <w:color w:val="000000"/>
          <w:sz w:val="28"/>
        </w:rPr>
        <w:t>
      5) Мемлекеттік корпорацияның жинақтау бөлімінің қызметкері.</w:t>
      </w:r>
    </w:p>
    <w:bookmarkEnd w:id="138"/>
    <w:bookmarkStart w:name="z176" w:id="139"/>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p>
    <w:bookmarkEnd w:id="139"/>
    <w:bookmarkStart w:name="z177" w:id="140"/>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қызмет көрсету процесінде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bookmarkEnd w:id="140"/>
    <w:bookmarkStart w:name="z178" w:id="141"/>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білім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141"/>
    <w:bookmarkStart w:name="z179" w:id="14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142"/>
    <w:bookmarkStart w:name="z180" w:id="143"/>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143"/>
    <w:bookmarkStart w:name="z181" w:id="144"/>
    <w:p>
      <w:pPr>
        <w:spacing w:after="0"/>
        <w:ind w:left="0"/>
        <w:jc w:val="both"/>
      </w:pPr>
      <w:r>
        <w:rPr>
          <w:rFonts w:ascii="Times New Roman"/>
          <w:b w:val="false"/>
          <w:i w:val="false"/>
          <w:color w:val="000000"/>
          <w:sz w:val="28"/>
        </w:rPr>
        <w:t xml:space="preserve">
      1) көрсетілетін қызметті алушы не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44"/>
    <w:bookmarkStart w:name="z182" w:id="145"/>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алушының құжаттың жоғалу жағдайы немесе басқа да себептері көрсетілген өтініші;</w:t>
      </w:r>
    </w:p>
    <w:bookmarkEnd w:id="145"/>
    <w:bookmarkStart w:name="z183" w:id="146"/>
    <w:p>
      <w:pPr>
        <w:spacing w:after="0"/>
        <w:ind w:left="0"/>
        <w:jc w:val="both"/>
      </w:pPr>
      <w:r>
        <w:rPr>
          <w:rFonts w:ascii="Times New Roman"/>
          <w:b w:val="false"/>
          <w:i w:val="false"/>
          <w:color w:val="000000"/>
          <w:sz w:val="28"/>
        </w:rPr>
        <w:t>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bookmarkEnd w:id="146"/>
    <w:bookmarkStart w:name="z184" w:id="147"/>
    <w:p>
      <w:pPr>
        <w:spacing w:after="0"/>
        <w:ind w:left="0"/>
        <w:jc w:val="both"/>
      </w:pPr>
      <w:r>
        <w:rPr>
          <w:rFonts w:ascii="Times New Roman"/>
          <w:b w:val="false"/>
          <w:i w:val="false"/>
          <w:color w:val="000000"/>
          <w:sz w:val="28"/>
        </w:rPr>
        <w:t>
      құжаттың нөмірі және берілгенін тіркеу күні көрсетілген, азамат құжатының жоғалғаны жөніндегі ақпаратты орналастырған күннен бастап жарияланған мерзімі күнтізбелік он күннен аспаған мерзімді баспа басылымынан үзінді немесе бүлінген құжаттың түпнұсқасын ұсыну;</w:t>
      </w:r>
    </w:p>
    <w:bookmarkEnd w:id="147"/>
    <w:bookmarkStart w:name="z185" w:id="148"/>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және көрсетілетін қызметті алушыға тиісті құжаттардың қабылданғаны туралы қолхат береді немесе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қабылдаудан бас тарту туралы қолхат береді (он бес минуттан аспайды);</w:t>
      </w:r>
    </w:p>
    <w:bookmarkEnd w:id="148"/>
    <w:bookmarkStart w:name="z186" w:id="149"/>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w:t>
      </w:r>
    </w:p>
    <w:bookmarkEnd w:id="149"/>
    <w:bookmarkStart w:name="z187" w:id="150"/>
    <w:p>
      <w:pPr>
        <w:spacing w:after="0"/>
        <w:ind w:left="0"/>
        <w:jc w:val="both"/>
      </w:pPr>
      <w:r>
        <w:rPr>
          <w:rFonts w:ascii="Times New Roman"/>
          <w:b w:val="false"/>
          <w:i w:val="false"/>
          <w:color w:val="000000"/>
          <w:sz w:val="28"/>
        </w:rPr>
        <w:t xml:space="preserve">
      4) құжаттар қабылданғаннан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2-5) тармақшаларына сәйкес жүзеге асырылады;</w:t>
      </w:r>
    </w:p>
    <w:bookmarkEnd w:id="150"/>
    <w:bookmarkStart w:name="z106" w:id="151"/>
    <w:p>
      <w:pPr>
        <w:spacing w:after="0"/>
        <w:ind w:left="0"/>
        <w:jc w:val="both"/>
      </w:pPr>
      <w:r>
        <w:rPr>
          <w:rFonts w:ascii="Times New Roman"/>
          <w:b w:val="false"/>
          <w:i w:val="false"/>
          <w:color w:val="000000"/>
          <w:sz w:val="28"/>
        </w:rPr>
        <w:t>
      5) көрсетілетін қызметті берушінің кеңсе қызметкері телнұсқаны тіркейді және Мемлекеттік корпорацияға жолдайды (бір жұмыс күні ішінде);</w:t>
      </w:r>
    </w:p>
    <w:bookmarkEnd w:id="151"/>
    <w:bookmarkStart w:name="z107" w:id="152"/>
    <w:p>
      <w:pPr>
        <w:spacing w:after="0"/>
        <w:ind w:left="0"/>
        <w:jc w:val="both"/>
      </w:pPr>
      <w:r>
        <w:rPr>
          <w:rFonts w:ascii="Times New Roman"/>
          <w:b w:val="false"/>
          <w:i w:val="false"/>
          <w:color w:val="000000"/>
          <w:sz w:val="28"/>
        </w:rPr>
        <w:t xml:space="preserve">
      6) Мемлекеттік корпорация қызметкері телнұсқаны тіркейді және көрсетілетін қызметті алушыға не оның нотариалды расталған сенімхаты бойынша өкіліне (бұдан әрі – оның өкілі) береді (он бес минуттан аспайды). </w:t>
      </w:r>
    </w:p>
    <w:bookmarkEnd w:id="152"/>
    <w:bookmarkStart w:name="z108" w:id="153"/>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Қызылорда облысы әкімдігінің 22.12.2017 </w:t>
      </w:r>
      <w:r>
        <w:rPr>
          <w:rFonts w:ascii="Times New Roman"/>
          <w:b w:val="false"/>
          <w:i w:val="false"/>
          <w:color w:val="000000"/>
          <w:sz w:val="28"/>
        </w:rPr>
        <w:t>№ 990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туралы</w:t>
            </w:r>
            <w:r>
              <w:br/>
            </w:r>
            <w:r>
              <w:rPr>
                <w:rFonts w:ascii="Times New Roman"/>
                <w:b w:val="false"/>
                <w:i w:val="false"/>
                <w:color w:val="000000"/>
                <w:sz w:val="20"/>
              </w:rPr>
              <w:t>құжаттардың телнұсқаларын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bookmarkStart w:name="z110" w:id="154"/>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154"/>
    <w:bookmarkStart w:name="z111" w:id="155"/>
    <w:p>
      <w:pPr>
        <w:spacing w:after="0"/>
        <w:ind w:left="0"/>
        <w:jc w:val="left"/>
      </w:pPr>
      <w:r>
        <w:rPr>
          <w:rFonts w:ascii="Times New Roman"/>
          <w:b/>
          <w:i w:val="false"/>
          <w:color w:val="000000"/>
        </w:rPr>
        <w:t xml:space="preserve"> Көрсетілетін қызметті алушы көрсетілетін қызметті берушіге жүгінген кезде:</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4139"/>
        <w:gridCol w:w="1455"/>
        <w:gridCol w:w="1455"/>
        <w:gridCol w:w="1647"/>
        <w:gridCol w:w="1458"/>
        <w:gridCol w:w="1456"/>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56"/>
          <w:p>
            <w:pPr>
              <w:spacing w:after="20"/>
              <w:ind w:left="20"/>
              <w:jc w:val="both"/>
            </w:pPr>
            <w:r>
              <w:rPr>
                <w:rFonts w:ascii="Times New Roman"/>
                <w:b w:val="false"/>
                <w:i w:val="false"/>
                <w:color w:val="000000"/>
                <w:sz w:val="20"/>
              </w:rPr>
              <w:t>
1</w:t>
            </w:r>
          </w:p>
          <w:bookmarkEnd w:id="156"/>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57"/>
          <w:p>
            <w:pPr>
              <w:spacing w:after="20"/>
              <w:ind w:left="20"/>
              <w:jc w:val="both"/>
            </w:pPr>
            <w:r>
              <w:rPr>
                <w:rFonts w:ascii="Times New Roman"/>
                <w:b w:val="false"/>
                <w:i w:val="false"/>
                <w:color w:val="000000"/>
                <w:sz w:val="20"/>
              </w:rPr>
              <w:t>
2</w:t>
            </w:r>
          </w:p>
          <w:bookmarkEnd w:id="157"/>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58"/>
          <w:p>
            <w:pPr>
              <w:spacing w:after="20"/>
              <w:ind w:left="20"/>
              <w:jc w:val="both"/>
            </w:pPr>
            <w:r>
              <w:rPr>
                <w:rFonts w:ascii="Times New Roman"/>
                <w:b w:val="false"/>
                <w:i w:val="false"/>
                <w:color w:val="000000"/>
                <w:sz w:val="20"/>
              </w:rPr>
              <w:t>
3</w:t>
            </w:r>
          </w:p>
          <w:bookmarkEnd w:id="158"/>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қарайды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телнұсқаны дайындайды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телнұсқаға қол қояды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тіркейді</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59"/>
          <w:p>
            <w:pPr>
              <w:spacing w:after="20"/>
              <w:ind w:left="20"/>
              <w:jc w:val="both"/>
            </w:pPr>
            <w:r>
              <w:rPr>
                <w:rFonts w:ascii="Times New Roman"/>
                <w:b w:val="false"/>
                <w:i w:val="false"/>
                <w:color w:val="000000"/>
                <w:sz w:val="20"/>
              </w:rPr>
              <w:t>
4</w:t>
            </w:r>
          </w:p>
          <w:bookmarkEnd w:id="159"/>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 (іс-қимыл) нәтижесі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телнұсқаны көрсетілетін қызметті берушінің басшысына ұсынады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көрсетілетін қызметті берушінің кеңсе қызметкеріне жолдайды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көрсетілетін қызметті алушыға береді</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60"/>
          <w:p>
            <w:pPr>
              <w:spacing w:after="20"/>
              <w:ind w:left="20"/>
              <w:jc w:val="both"/>
            </w:pPr>
            <w:r>
              <w:rPr>
                <w:rFonts w:ascii="Times New Roman"/>
                <w:b w:val="false"/>
                <w:i w:val="false"/>
                <w:color w:val="000000"/>
                <w:sz w:val="20"/>
              </w:rPr>
              <w:t>
5</w:t>
            </w:r>
          </w:p>
          <w:bookmarkEnd w:id="160"/>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 күні ішінде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минуттан аспайды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туралы</w:t>
            </w:r>
            <w:r>
              <w:br/>
            </w:r>
            <w:r>
              <w:rPr>
                <w:rFonts w:ascii="Times New Roman"/>
                <w:b w:val="false"/>
                <w:i w:val="false"/>
                <w:color w:val="000000"/>
                <w:sz w:val="20"/>
              </w:rPr>
              <w:t>құжаттардың телнұсқаларын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bookmarkStart w:name="z118" w:id="161"/>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161"/>
    <w:bookmarkStart w:name="z119" w:id="162"/>
    <w:p>
      <w:pPr>
        <w:spacing w:after="0"/>
        <w:ind w:left="0"/>
        <w:jc w:val="left"/>
      </w:pPr>
      <w:r>
        <w:rPr>
          <w:rFonts w:ascii="Times New Roman"/>
          <w:b/>
          <w:i w:val="false"/>
          <w:color w:val="000000"/>
        </w:rPr>
        <w:t xml:space="preserve"> Көрсетілетін қызметті алушы Мемлекеттік корпорацияға жүгінген кезде: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2638"/>
        <w:gridCol w:w="1785"/>
        <w:gridCol w:w="1743"/>
        <w:gridCol w:w="927"/>
        <w:gridCol w:w="927"/>
        <w:gridCol w:w="1050"/>
        <w:gridCol w:w="930"/>
        <w:gridCol w:w="807"/>
        <w:gridCol w:w="1053"/>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63"/>
          <w:p>
            <w:pPr>
              <w:spacing w:after="20"/>
              <w:ind w:left="20"/>
              <w:jc w:val="both"/>
            </w:pPr>
            <w:r>
              <w:rPr>
                <w:rFonts w:ascii="Times New Roman"/>
                <w:b w:val="false"/>
                <w:i w:val="false"/>
                <w:color w:val="000000"/>
                <w:sz w:val="20"/>
              </w:rPr>
              <w:t>
1</w:t>
            </w:r>
          </w:p>
          <w:bookmarkEnd w:id="163"/>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64"/>
          <w:p>
            <w:pPr>
              <w:spacing w:after="20"/>
              <w:ind w:left="20"/>
              <w:jc w:val="both"/>
            </w:pPr>
            <w:r>
              <w:rPr>
                <w:rFonts w:ascii="Times New Roman"/>
                <w:b w:val="false"/>
                <w:i w:val="false"/>
                <w:color w:val="000000"/>
                <w:sz w:val="20"/>
              </w:rPr>
              <w:t>
2</w:t>
            </w:r>
          </w:p>
          <w:bookmarkEnd w:id="164"/>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65"/>
          <w:p>
            <w:pPr>
              <w:spacing w:after="20"/>
              <w:ind w:left="20"/>
              <w:jc w:val="both"/>
            </w:pPr>
            <w:r>
              <w:rPr>
                <w:rFonts w:ascii="Times New Roman"/>
                <w:b w:val="false"/>
                <w:i w:val="false"/>
                <w:color w:val="000000"/>
                <w:sz w:val="20"/>
              </w:rPr>
              <w:t>
3</w:t>
            </w:r>
          </w:p>
          <w:bookmarkEnd w:id="165"/>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 жолдайды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телнұсқаны дайындайды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телнұсқаға қол қояды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тіркейді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тіркейді</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66"/>
          <w:p>
            <w:pPr>
              <w:spacing w:after="20"/>
              <w:ind w:left="20"/>
              <w:jc w:val="both"/>
            </w:pPr>
            <w:r>
              <w:rPr>
                <w:rFonts w:ascii="Times New Roman"/>
                <w:b w:val="false"/>
                <w:i w:val="false"/>
                <w:color w:val="000000"/>
                <w:sz w:val="20"/>
              </w:rPr>
              <w:t>
4</w:t>
            </w:r>
          </w:p>
          <w:bookmarkEnd w:id="166"/>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 (іс-қимыл) нәтижесі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тиісті құжаттардың қабылданғаны немесе құжаттарды қабылдаудан бас тарту туралы қолхат береді </w:t>
            </w: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көрсетілетін қызметті берушінің басшысына ұсынады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көрсетілетін қызметті берушінің кеңсе қызметкеріне жолдайды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Мемлекеттік корпорацияға жолдайды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көрсетілетін қызметті алушыға не оның өкіліне береді</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67"/>
          <w:p>
            <w:pPr>
              <w:spacing w:after="20"/>
              <w:ind w:left="20"/>
              <w:jc w:val="both"/>
            </w:pPr>
            <w:r>
              <w:rPr>
                <w:rFonts w:ascii="Times New Roman"/>
                <w:b w:val="false"/>
                <w:i w:val="false"/>
                <w:color w:val="000000"/>
                <w:sz w:val="20"/>
              </w:rPr>
              <w:t>
5</w:t>
            </w:r>
          </w:p>
          <w:bookmarkEnd w:id="167"/>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(мемлекеттік қызмет көрсету мерзіміне кірмейді)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 күні ішінде</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туралы</w:t>
            </w:r>
            <w:r>
              <w:br/>
            </w:r>
            <w:r>
              <w:rPr>
                <w:rFonts w:ascii="Times New Roman"/>
                <w:b w:val="false"/>
                <w:i w:val="false"/>
                <w:color w:val="000000"/>
                <w:sz w:val="20"/>
              </w:rPr>
              <w:t>құжаттардың телнұсқаларын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 қосымша</w:t>
            </w:r>
          </w:p>
        </w:tc>
      </w:tr>
    </w:tbl>
    <w:bookmarkStart w:name="z126" w:id="168"/>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168"/>
    <w:bookmarkStart w:name="z127" w:id="169"/>
    <w:p>
      <w:pPr>
        <w:spacing w:after="0"/>
        <w:ind w:left="0"/>
        <w:jc w:val="left"/>
      </w:pPr>
      <w:r>
        <w:rPr>
          <w:rFonts w:ascii="Times New Roman"/>
          <w:b/>
          <w:i w:val="false"/>
          <w:color w:val="000000"/>
        </w:rPr>
        <w:t xml:space="preserve"> Көрсетілетін қызметті алушы көрсетілетін қызметті берушіге жүгінген кезде:</w:t>
      </w:r>
    </w:p>
    <w:bookmarkEnd w:id="169"/>
    <w:bookmarkStart w:name="z128"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835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29" w:id="171"/>
    <w:p>
      <w:pPr>
        <w:spacing w:after="0"/>
        <w:ind w:left="0"/>
        <w:jc w:val="left"/>
      </w:pPr>
      <w:r>
        <w:rPr>
          <w:rFonts w:ascii="Times New Roman"/>
          <w:b/>
          <w:i w:val="false"/>
          <w:color w:val="000000"/>
        </w:rPr>
        <w:t xml:space="preserve"> Көрсетілетін қызметті алушы Мемлекеттік корпорацияға жүгінген кезде:</w:t>
      </w:r>
    </w:p>
    <w:bookmarkEnd w:id="171"/>
    <w:bookmarkStart w:name="z130"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туралы</w:t>
            </w:r>
            <w:r>
              <w:br/>
            </w:r>
            <w:r>
              <w:rPr>
                <w:rFonts w:ascii="Times New Roman"/>
                <w:b w:val="false"/>
                <w:i w:val="false"/>
                <w:color w:val="000000"/>
                <w:sz w:val="20"/>
              </w:rPr>
              <w:t>құжаттардың телнұсқаларын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 қосымша</w:t>
            </w:r>
          </w:p>
        </w:tc>
      </w:tr>
    </w:tbl>
    <w:bookmarkStart w:name="z132" w:id="17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73"/>
    <w:bookmarkStart w:name="z133" w:id="174"/>
    <w:p>
      <w:pPr>
        <w:spacing w:after="0"/>
        <w:ind w:left="0"/>
        <w:jc w:val="left"/>
      </w:pPr>
      <w:r>
        <w:rPr>
          <w:rFonts w:ascii="Times New Roman"/>
          <w:b/>
          <w:i w:val="false"/>
          <w:color w:val="000000"/>
        </w:rPr>
        <w:t xml:space="preserve"> Көрсетілетін қызметті алушы көрсетілетін қызметті берушіге жүгінген кезде:</w:t>
      </w:r>
    </w:p>
    <w:bookmarkEnd w:id="174"/>
    <w:bookmarkStart w:name="z134"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810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35" w:id="176"/>
    <w:p>
      <w:pPr>
        <w:spacing w:after="0"/>
        <w:ind w:left="0"/>
        <w:jc w:val="left"/>
      </w:pPr>
      <w:r>
        <w:rPr>
          <w:rFonts w:ascii="Times New Roman"/>
          <w:b/>
          <w:i w:val="false"/>
          <w:color w:val="000000"/>
        </w:rPr>
        <w:t xml:space="preserve"> Көрсетілетін қызметті алушы Мемлекеттік корпорацияға жүгінген кезде:</w:t>
      </w:r>
    </w:p>
    <w:bookmarkEnd w:id="176"/>
    <w:bookmarkStart w:name="z136"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24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37" w:id="178"/>
    <w:p>
      <w:pPr>
        <w:spacing w:after="0"/>
        <w:ind w:left="0"/>
        <w:jc w:val="left"/>
      </w:pPr>
      <w:r>
        <w:rPr>
          <w:rFonts w:ascii="Times New Roman"/>
          <w:b/>
          <w:i w:val="false"/>
          <w:color w:val="000000"/>
        </w:rPr>
        <w:t xml:space="preserve"> Шартты белгілемелер:</w:t>
      </w:r>
    </w:p>
    <w:bookmarkEnd w:id="178"/>
    <w:bookmarkStart w:name="z138"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